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626" w:rsidRPr="00C23626" w:rsidRDefault="00C23626" w:rsidP="00901208">
      <w:pPr>
        <w:pStyle w:val="Title"/>
        <w:widowControl/>
        <w:bidi/>
        <w:spacing w:before="0" w:after="0"/>
        <w:rPr>
          <w:rFonts w:ascii="IranNastaliq" w:hAnsi="IranNastaliq" w:cs="IranNastaliq"/>
          <w:b w:val="0"/>
          <w:bCs w:val="0"/>
          <w:color w:val="1F497D" w:themeColor="text2"/>
          <w:sz w:val="44"/>
          <w:szCs w:val="44"/>
          <w:rtl/>
          <w:lang w:bidi="ar-SA"/>
        </w:rPr>
      </w:pPr>
      <w:bookmarkStart w:id="0" w:name="________________________________"/>
      <w:bookmarkStart w:id="1" w:name="_Toc256000000"/>
      <w:bookmarkEnd w:id="0"/>
      <w:r w:rsidRPr="00C23626">
        <w:rPr>
          <w:rFonts w:ascii="IranNastaliq" w:hAnsi="IranNastaliq" w:cs="IranNastaliq"/>
          <w:b w:val="0"/>
          <w:bCs w:val="0"/>
          <w:color w:val="1F497D" w:themeColor="text2"/>
          <w:sz w:val="44"/>
          <w:szCs w:val="44"/>
          <w:rtl/>
          <w:lang w:bidi="ar-SA"/>
        </w:rPr>
        <w:t>به نام خدا</w:t>
      </w:r>
    </w:p>
    <w:p w:rsidR="00A77B3E" w:rsidRPr="00901208" w:rsidRDefault="00A77B3E" w:rsidP="00C23626">
      <w:pPr>
        <w:pStyle w:val="Title"/>
        <w:widowControl/>
        <w:bidi/>
        <w:spacing w:before="0" w:after="0"/>
        <w:rPr>
          <w:rFonts w:cs="B Farnaz"/>
          <w:b w:val="0"/>
          <w:bCs w:val="0"/>
          <w:color w:val="FF0000"/>
          <w:sz w:val="44"/>
          <w:szCs w:val="44"/>
          <w:rtl/>
          <w:lang w:bidi="ar-SA"/>
        </w:rPr>
      </w:pPr>
      <w:r w:rsidRPr="00901208">
        <w:rPr>
          <w:rFonts w:ascii="Calibri" w:hAnsi="Calibri" w:cs="B Farnaz"/>
          <w:b w:val="0"/>
          <w:bCs w:val="0"/>
          <w:color w:val="FF0000"/>
          <w:sz w:val="44"/>
          <w:szCs w:val="44"/>
          <w:rtl/>
          <w:lang w:bidi="ar-SA"/>
        </w:rPr>
        <w:t>ارتقاء</w:t>
      </w:r>
      <w:r w:rsidRPr="00901208">
        <w:rPr>
          <w:rFonts w:ascii="Calibri" w:hAnsi="Calibri" w:cs="B Farnaz"/>
          <w:b w:val="0"/>
          <w:bCs w:val="0"/>
          <w:color w:val="FF0000"/>
          <w:sz w:val="44"/>
          <w:szCs w:val="44"/>
          <w:lang w:bidi="ar-SA"/>
        </w:rPr>
        <w:t xml:space="preserve"> </w:t>
      </w:r>
      <w:r w:rsidRPr="00901208">
        <w:rPr>
          <w:rFonts w:ascii="Calibri" w:hAnsi="Calibri" w:cs="B Farnaz"/>
          <w:b w:val="0"/>
          <w:bCs w:val="0"/>
          <w:color w:val="FF0000"/>
          <w:sz w:val="44"/>
          <w:szCs w:val="44"/>
          <w:rtl/>
          <w:lang w:bidi="ar-SA"/>
        </w:rPr>
        <w:t>ديني</w:t>
      </w:r>
      <w:r w:rsidRPr="00901208">
        <w:rPr>
          <w:rFonts w:ascii="Calibri" w:hAnsi="Calibri" w:cs="B Farnaz"/>
          <w:b w:val="0"/>
          <w:bCs w:val="0"/>
          <w:color w:val="FF0000"/>
          <w:sz w:val="44"/>
          <w:szCs w:val="44"/>
          <w:lang w:bidi="ar-SA"/>
        </w:rPr>
        <w:t xml:space="preserve"> </w:t>
      </w:r>
      <w:r w:rsidRPr="00901208">
        <w:rPr>
          <w:rFonts w:ascii="Calibri" w:hAnsi="Calibri" w:cs="B Farnaz"/>
          <w:b w:val="0"/>
          <w:bCs w:val="0"/>
          <w:color w:val="FF0000"/>
          <w:sz w:val="44"/>
          <w:szCs w:val="44"/>
          <w:rtl/>
          <w:lang w:bidi="ar-SA"/>
        </w:rPr>
        <w:t>و</w:t>
      </w:r>
      <w:r w:rsidRPr="00901208">
        <w:rPr>
          <w:rFonts w:ascii="Calibri" w:hAnsi="Calibri" w:cs="B Farnaz"/>
          <w:b w:val="0"/>
          <w:bCs w:val="0"/>
          <w:color w:val="FF0000"/>
          <w:sz w:val="44"/>
          <w:szCs w:val="44"/>
          <w:lang w:bidi="ar-SA"/>
        </w:rPr>
        <w:t xml:space="preserve"> </w:t>
      </w:r>
      <w:r w:rsidRPr="00901208">
        <w:rPr>
          <w:rFonts w:ascii="Calibri" w:hAnsi="Calibri" w:cs="B Farnaz"/>
          <w:b w:val="0"/>
          <w:bCs w:val="0"/>
          <w:color w:val="FF0000"/>
          <w:sz w:val="44"/>
          <w:szCs w:val="44"/>
          <w:rtl/>
          <w:lang w:bidi="ar-SA"/>
        </w:rPr>
        <w:t>فرهنگي</w:t>
      </w:r>
      <w:r w:rsidRPr="00901208">
        <w:rPr>
          <w:rFonts w:ascii="Calibri" w:hAnsi="Calibri" w:cs="B Farnaz"/>
          <w:b w:val="0"/>
          <w:bCs w:val="0"/>
          <w:color w:val="FF0000"/>
          <w:sz w:val="44"/>
          <w:szCs w:val="44"/>
          <w:lang w:bidi="ar-SA"/>
        </w:rPr>
        <w:t xml:space="preserve"> </w:t>
      </w:r>
      <w:r w:rsidRPr="00901208">
        <w:rPr>
          <w:rFonts w:ascii="Calibri" w:hAnsi="Calibri" w:cs="B Farnaz"/>
          <w:b w:val="0"/>
          <w:bCs w:val="0"/>
          <w:color w:val="FF0000"/>
          <w:sz w:val="44"/>
          <w:szCs w:val="44"/>
          <w:rtl/>
          <w:lang w:bidi="ar-SA"/>
        </w:rPr>
        <w:t>رسانه</w:t>
      </w:r>
      <w:r w:rsidRPr="00901208">
        <w:rPr>
          <w:rFonts w:ascii="Calibri" w:hAnsi="Calibri" w:cs="B Farnaz"/>
          <w:b w:val="0"/>
          <w:bCs w:val="0"/>
          <w:color w:val="FF0000"/>
          <w:sz w:val="44"/>
          <w:szCs w:val="44"/>
          <w:lang w:bidi="ar-SA"/>
        </w:rPr>
        <w:t xml:space="preserve"> </w:t>
      </w:r>
      <w:r w:rsidRPr="00901208">
        <w:rPr>
          <w:rFonts w:ascii="Calibri" w:hAnsi="Calibri" w:cs="B Farnaz"/>
          <w:b w:val="0"/>
          <w:bCs w:val="0"/>
          <w:color w:val="FF0000"/>
          <w:sz w:val="44"/>
          <w:szCs w:val="44"/>
          <w:rtl/>
          <w:lang w:bidi="ar-SA"/>
        </w:rPr>
        <w:t>ملّي</w:t>
      </w:r>
      <w:bookmarkEnd w:id="1"/>
      <w:r w:rsidR="00320D76">
        <w:rPr>
          <w:rFonts w:ascii="Calibri" w:hAnsi="Calibri" w:cs="B Farnaz" w:hint="cs"/>
          <w:b w:val="0"/>
          <w:bCs w:val="0"/>
          <w:color w:val="FF0000"/>
          <w:sz w:val="44"/>
          <w:szCs w:val="44"/>
          <w:rtl/>
          <w:lang w:bidi="ar-SA"/>
        </w:rPr>
        <w:t xml:space="preserve"> ـ </w:t>
      </w:r>
      <w:r w:rsidR="00320D76" w:rsidRPr="00320D76">
        <w:rPr>
          <w:rFonts w:ascii="Calibri" w:hAnsi="Calibri" w:cs="B Farnaz" w:hint="cs"/>
          <w:b w:val="0"/>
          <w:bCs w:val="0"/>
          <w:color w:val="FF0000"/>
          <w:sz w:val="28"/>
          <w:szCs w:val="28"/>
          <w:rtl/>
          <w:lang w:bidi="ar-SA"/>
        </w:rPr>
        <w:t>28 بهمن 1393</w:t>
      </w:r>
    </w:p>
    <w:p w:rsidR="00901208" w:rsidRDefault="00901208" w:rsidP="00901208">
      <w:pPr>
        <w:pStyle w:val="Heading1"/>
        <w:keepNext w:val="0"/>
        <w:widowControl/>
        <w:bidi/>
        <w:spacing w:before="0" w:after="0"/>
        <w:rPr>
          <w:rFonts w:ascii="Calibri" w:hAnsi="Calibri" w:cs="Lotus"/>
          <w:b w:val="0"/>
          <w:bCs w:val="0"/>
          <w:sz w:val="28"/>
          <w:szCs w:val="28"/>
          <w:rtl/>
          <w:lang w:bidi="ar-SA"/>
        </w:rPr>
      </w:pPr>
      <w:bookmarkStart w:id="2" w:name="________________________________________"/>
      <w:bookmarkStart w:id="3" w:name="_Toc256000002"/>
      <w:bookmarkEnd w:id="2"/>
    </w:p>
    <w:p w:rsidR="00320D76" w:rsidRPr="00320D76" w:rsidRDefault="00320D76" w:rsidP="00B75FD7">
      <w:pPr>
        <w:pBdr>
          <w:top w:val="single" w:sz="4" w:space="4" w:color="auto"/>
          <w:left w:val="single" w:sz="4" w:space="7" w:color="auto"/>
          <w:bottom w:val="single" w:sz="4" w:space="4" w:color="auto"/>
          <w:right w:val="single" w:sz="4" w:space="7" w:color="auto"/>
        </w:pBdr>
        <w:shd w:val="thinDiagStripe" w:color="FDE9D9" w:themeColor="accent6" w:themeTint="33" w:fill="FABF8F" w:themeFill="accent6" w:themeFillTint="99"/>
        <w:bidi/>
        <w:jc w:val="both"/>
        <w:rPr>
          <w:rFonts w:cs="IranSansZ"/>
          <w:sz w:val="22"/>
          <w:szCs w:val="22"/>
          <w:rtl/>
          <w:lang w:bidi="ar-SA"/>
        </w:rPr>
      </w:pPr>
      <w:r w:rsidRPr="00320D76">
        <w:rPr>
          <w:rFonts w:cs="IranSansZ" w:hint="cs"/>
          <w:sz w:val="22"/>
          <w:szCs w:val="22"/>
          <w:rtl/>
          <w:lang w:bidi="ar-SA"/>
        </w:rPr>
        <w:t>تلاش شد حداكثر مطالب موجود در سند ارسالي جمع‌آور</w:t>
      </w:r>
      <w:r w:rsidR="00B75FD7">
        <w:rPr>
          <w:rFonts w:cs="IranSansZ" w:hint="cs"/>
          <w:sz w:val="22"/>
          <w:szCs w:val="22"/>
          <w:rtl/>
          <w:lang w:bidi="ar-SA"/>
        </w:rPr>
        <w:t>ی</w:t>
      </w:r>
      <w:r w:rsidRPr="00320D76">
        <w:rPr>
          <w:rFonts w:cs="IranSansZ" w:hint="cs"/>
          <w:sz w:val="22"/>
          <w:szCs w:val="22"/>
          <w:rtl/>
          <w:lang w:bidi="ar-SA"/>
        </w:rPr>
        <w:t xml:space="preserve"> و طبقه‌بند</w:t>
      </w:r>
      <w:r w:rsidR="00B75FD7">
        <w:rPr>
          <w:rFonts w:cs="IranSansZ" w:hint="cs"/>
          <w:sz w:val="22"/>
          <w:szCs w:val="22"/>
          <w:rtl/>
          <w:lang w:bidi="ar-SA"/>
        </w:rPr>
        <w:t>ی</w:t>
      </w:r>
      <w:r w:rsidRPr="00320D76">
        <w:rPr>
          <w:rFonts w:cs="IranSansZ" w:hint="cs"/>
          <w:sz w:val="22"/>
          <w:szCs w:val="22"/>
          <w:rtl/>
          <w:lang w:bidi="ar-SA"/>
        </w:rPr>
        <w:t xml:space="preserve"> شود و در اين نوشته بيان گردد. بخش‌هاي</w:t>
      </w:r>
      <w:r w:rsidR="00B75FD7">
        <w:rPr>
          <w:rFonts w:cs="IranSansZ" w:hint="cs"/>
          <w:sz w:val="22"/>
          <w:szCs w:val="22"/>
          <w:rtl/>
          <w:lang w:bidi="ar-SA"/>
        </w:rPr>
        <w:t>ی</w:t>
      </w:r>
      <w:bookmarkStart w:id="4" w:name="_GoBack"/>
      <w:bookmarkEnd w:id="4"/>
      <w:r w:rsidRPr="00320D76">
        <w:rPr>
          <w:rFonts w:cs="IranSansZ" w:hint="cs"/>
          <w:sz w:val="22"/>
          <w:szCs w:val="22"/>
          <w:rtl/>
          <w:lang w:bidi="ar-SA"/>
        </w:rPr>
        <w:t xml:space="preserve"> مانند چشم‌انداز و راهبردها در سند قبلي نبود كه اضافه شد. نهادهاي مورد نياز نيز كلاً  مورد بازبيني قرار گرفت. بخشي از طبقه‌بندي‌ها در قسمت بايدها نيز تغييرات مبنايي نمود. مي‌توان مقدمه سند قبلي را به ابتداي اين سند اضافه كرد و چشم‌انداز را به جاي نگارش  به صورت بندبند، تركيبي نگاشت كه در قالب يك يا چند پاراگراف جمع گردد. نمودار مطالب ذيل مستقلاً </w:t>
      </w:r>
      <w:r>
        <w:rPr>
          <w:rFonts w:cs="IranSansZ" w:hint="cs"/>
          <w:sz w:val="22"/>
          <w:szCs w:val="22"/>
          <w:rtl/>
        </w:rPr>
        <w:t xml:space="preserve">نيز </w:t>
      </w:r>
      <w:r>
        <w:rPr>
          <w:rFonts w:cs="IranSansZ" w:hint="cs"/>
          <w:sz w:val="22"/>
          <w:szCs w:val="22"/>
          <w:rtl/>
          <w:lang w:bidi="ar-SA"/>
        </w:rPr>
        <w:t>تقديم شد كه قابل ضميمه باشد.</w:t>
      </w:r>
    </w:p>
    <w:p w:rsidR="00320D76" w:rsidRPr="00320D76" w:rsidRDefault="00320D76" w:rsidP="00320D76">
      <w:pPr>
        <w:bidi/>
        <w:rPr>
          <w:lang w:bidi="ar-SA"/>
        </w:rPr>
      </w:pPr>
    </w:p>
    <w:p w:rsidR="00A77B3E" w:rsidRPr="00901208" w:rsidRDefault="00A77B3E" w:rsidP="00901208">
      <w:pPr>
        <w:pStyle w:val="Heading1"/>
        <w:keepNext w:val="0"/>
        <w:widowControl/>
        <w:numPr>
          <w:ilvl w:val="0"/>
          <w:numId w:val="1"/>
        </w:numPr>
        <w:bidi/>
        <w:spacing w:before="0" w:after="0"/>
        <w:ind w:left="0"/>
        <w:rPr>
          <w:rFonts w:ascii="Calibri" w:hAnsi="Calibri" w:cs="Lotus"/>
          <w:color w:val="0070C0"/>
          <w:sz w:val="36"/>
          <w:szCs w:val="36"/>
          <w:lang w:bidi="ar-SA"/>
        </w:rPr>
      </w:pPr>
      <w:r w:rsidRPr="00901208">
        <w:rPr>
          <w:rFonts w:ascii="Calibri" w:hAnsi="Calibri" w:cs="Lotus"/>
          <w:color w:val="0070C0"/>
          <w:sz w:val="36"/>
          <w:szCs w:val="36"/>
          <w:rtl/>
          <w:lang w:bidi="ar-SA"/>
        </w:rPr>
        <w:t>يك</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چشم</w:t>
      </w:r>
      <w:r w:rsidRPr="00901208">
        <w:rPr>
          <w:rFonts w:ascii="Calibri" w:hAnsi="Calibri" w:cs="Lotus"/>
          <w:color w:val="0070C0"/>
          <w:sz w:val="36"/>
          <w:szCs w:val="36"/>
          <w:lang w:bidi="ar-SA"/>
        </w:rPr>
        <w:t>‌</w:t>
      </w:r>
      <w:r w:rsidRPr="00901208">
        <w:rPr>
          <w:rFonts w:ascii="Calibri" w:hAnsi="Calibri" w:cs="Lotus"/>
          <w:color w:val="0070C0"/>
          <w:sz w:val="36"/>
          <w:szCs w:val="36"/>
          <w:rtl/>
          <w:lang w:bidi="ar-SA"/>
        </w:rPr>
        <w:t>انداز</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رسانه</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ملّي،</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بر</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اساس</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ارزش</w:t>
      </w:r>
      <w:r w:rsidRPr="00901208">
        <w:rPr>
          <w:rFonts w:ascii="Calibri" w:hAnsi="Calibri" w:cs="Lotus"/>
          <w:color w:val="0070C0"/>
          <w:sz w:val="36"/>
          <w:szCs w:val="36"/>
          <w:lang w:bidi="ar-SA"/>
        </w:rPr>
        <w:t>‌</w:t>
      </w:r>
      <w:r w:rsidRPr="00901208">
        <w:rPr>
          <w:rFonts w:ascii="Calibri" w:hAnsi="Calibri" w:cs="Lotus"/>
          <w:color w:val="0070C0"/>
          <w:sz w:val="36"/>
          <w:szCs w:val="36"/>
          <w:rtl/>
          <w:lang w:bidi="ar-SA"/>
        </w:rPr>
        <w:t>هاي</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نظام</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اسلامي</w:t>
      </w:r>
      <w:bookmarkEnd w:id="3"/>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r w:rsidRPr="00901208">
        <w:rPr>
          <w:rFonts w:ascii="Calibri" w:hAnsi="Calibri" w:cs="Lotus"/>
          <w:b w:val="0"/>
          <w:bCs w:val="0"/>
          <w:i w:val="0"/>
          <w:iCs w:val="0"/>
          <w:rtl/>
          <w:lang w:bidi="ar-SA"/>
        </w:rPr>
        <w:t>رسانه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ملّي</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بمثابه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ابزار</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اطلاع</w:t>
      </w:r>
      <w:r w:rsidRPr="00901208">
        <w:rPr>
          <w:rFonts w:ascii="Calibri" w:hAnsi="Calibri" w:cs="Lotus"/>
          <w:b w:val="0"/>
          <w:bCs w:val="0"/>
          <w:i w:val="0"/>
          <w:iCs w:val="0"/>
          <w:lang w:bidi="ar-SA"/>
        </w:rPr>
        <w:t>‌</w:t>
      </w:r>
      <w:r w:rsidRPr="00901208">
        <w:rPr>
          <w:rFonts w:ascii="Calibri" w:hAnsi="Calibri" w:cs="Lotus"/>
          <w:b w:val="0"/>
          <w:bCs w:val="0"/>
          <w:i w:val="0"/>
          <w:iCs w:val="0"/>
          <w:rtl/>
          <w:lang w:bidi="ar-SA"/>
        </w:rPr>
        <w:t>رساني</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براي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5" w:name="_______________"/>
      <w:bookmarkEnd w:id="5"/>
      <w:r w:rsidRPr="00901208">
        <w:rPr>
          <w:rFonts w:ascii="Calibri" w:hAnsi="Calibri" w:cs="Lotus"/>
          <w:b w:val="0"/>
          <w:bCs w:val="0"/>
          <w:sz w:val="28"/>
          <w:szCs w:val="28"/>
          <w:rtl/>
          <w:lang w:bidi="ar-SA"/>
        </w:rPr>
        <w:t>آگاه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سازي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خواص</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6" w:name="________"/>
      <w:bookmarkEnd w:id="6"/>
      <w:r w:rsidRPr="00901208">
        <w:rPr>
          <w:rFonts w:ascii="Calibri" w:hAnsi="Calibri" w:cs="Lotus"/>
          <w:b w:val="0"/>
          <w:bCs w:val="0"/>
          <w:rtl/>
          <w:lang w:bidi="ar-SA"/>
        </w:rPr>
        <w:t>نسبت</w:t>
      </w:r>
      <w:r w:rsidRPr="00901208">
        <w:rPr>
          <w:rFonts w:ascii="Calibri" w:hAnsi="Calibri" w:cs="Lotus"/>
          <w:b w:val="0"/>
          <w:bCs w:val="0"/>
          <w:lang w:bidi="ar-SA"/>
        </w:rPr>
        <w:t xml:space="preserve"> </w:t>
      </w:r>
      <w:r w:rsidRPr="00901208">
        <w:rPr>
          <w:rFonts w:ascii="Calibri" w:hAnsi="Calibri" w:cs="Lotus"/>
          <w:b w:val="0"/>
          <w:bCs w:val="0"/>
          <w:rtl/>
          <w:lang w:bidi="ar-SA"/>
        </w:rPr>
        <w:t>به</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7" w:name="______"/>
      <w:bookmarkEnd w:id="7"/>
      <w:r w:rsidRPr="00901208">
        <w:rPr>
          <w:rFonts w:ascii="Calibri" w:hAnsi="Calibri" w:cs="Lotus"/>
          <w:b w:val="0"/>
          <w:bCs w:val="0"/>
          <w:i w:val="0"/>
          <w:iCs w:val="0"/>
          <w:sz w:val="28"/>
          <w:szCs w:val="28"/>
          <w:rtl/>
          <w:lang w:bidi="ar-SA"/>
        </w:rPr>
        <w:t>تاريخ</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8" w:name="_______________________________"/>
      <w:bookmarkEnd w:id="8"/>
      <w:r w:rsidRPr="00901208">
        <w:rPr>
          <w:rFonts w:ascii="Calibri" w:hAnsi="Calibri" w:cs="Lotus"/>
          <w:b w:val="0"/>
          <w:bCs w:val="0"/>
          <w:sz w:val="28"/>
          <w:szCs w:val="28"/>
          <w:rtl/>
          <w:lang w:bidi="ar-SA"/>
        </w:rPr>
        <w:t>بر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اساس</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گزارش</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معتبر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صحيح</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9" w:name="_________"/>
      <w:bookmarkEnd w:id="9"/>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گستره</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0" w:name="_______2"/>
      <w:bookmarkEnd w:id="10"/>
      <w:r w:rsidRPr="00901208">
        <w:rPr>
          <w:rFonts w:ascii="Calibri" w:hAnsi="Calibri" w:cs="Lotus"/>
          <w:sz w:val="28"/>
          <w:szCs w:val="28"/>
          <w:rtl/>
          <w:lang w:bidi="ar-SA"/>
        </w:rPr>
        <w:t>ايران</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1" w:name="_______3"/>
      <w:bookmarkEnd w:id="11"/>
      <w:r w:rsidRPr="00901208">
        <w:rPr>
          <w:rFonts w:ascii="Calibri" w:hAnsi="Calibri" w:cs="Lotus"/>
          <w:sz w:val="28"/>
          <w:szCs w:val="28"/>
          <w:rtl/>
          <w:lang w:bidi="ar-SA"/>
        </w:rPr>
        <w:t>اسلام</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2" w:name="_________2"/>
      <w:bookmarkEnd w:id="12"/>
      <w:r w:rsidRPr="00901208">
        <w:rPr>
          <w:rFonts w:ascii="Calibri" w:hAnsi="Calibri" w:cs="Lotus"/>
          <w:sz w:val="28"/>
          <w:szCs w:val="28"/>
          <w:rtl/>
          <w:lang w:bidi="ar-SA"/>
        </w:rPr>
        <w:t>استعمار</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13" w:name="_________________"/>
      <w:bookmarkEnd w:id="13"/>
      <w:r w:rsidRPr="00901208">
        <w:rPr>
          <w:rFonts w:ascii="Calibri" w:hAnsi="Calibri" w:cs="Lotus"/>
          <w:b w:val="0"/>
          <w:bCs w:val="0"/>
          <w:i w:val="0"/>
          <w:iCs w:val="0"/>
          <w:sz w:val="28"/>
          <w:szCs w:val="28"/>
          <w:rtl/>
          <w:lang w:bidi="ar-SA"/>
        </w:rPr>
        <w:t>واقعيت</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كنوني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4" w:name="___________"/>
      <w:bookmarkEnd w:id="14"/>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موضوعات</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5" w:name="_________3"/>
      <w:bookmarkEnd w:id="15"/>
      <w:r w:rsidRPr="00901208">
        <w:rPr>
          <w:rFonts w:ascii="Calibri" w:hAnsi="Calibri" w:cs="Lotus"/>
          <w:sz w:val="28"/>
          <w:szCs w:val="28"/>
          <w:rtl/>
          <w:lang w:bidi="ar-SA"/>
        </w:rPr>
        <w:t>اقتصادي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6" w:name="_______"/>
      <w:bookmarkEnd w:id="16"/>
      <w:r w:rsidRPr="00901208">
        <w:rPr>
          <w:rFonts w:ascii="Calibri" w:hAnsi="Calibri" w:cs="Lotus"/>
          <w:sz w:val="28"/>
          <w:szCs w:val="28"/>
          <w:rtl/>
          <w:lang w:bidi="ar-SA"/>
        </w:rPr>
        <w:t>فرهنگي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7" w:name="_______4"/>
      <w:bookmarkEnd w:id="17"/>
      <w:r w:rsidRPr="00901208">
        <w:rPr>
          <w:rFonts w:ascii="Calibri" w:hAnsi="Calibri" w:cs="Lotus"/>
          <w:sz w:val="28"/>
          <w:szCs w:val="28"/>
          <w:rtl/>
          <w:lang w:bidi="ar-SA"/>
        </w:rPr>
        <w:t>سياسي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8" w:name="__________2"/>
      <w:bookmarkEnd w:id="18"/>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گستره</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9" w:name="__________"/>
      <w:bookmarkEnd w:id="19"/>
      <w:r w:rsidRPr="00901208">
        <w:rPr>
          <w:rFonts w:ascii="Calibri" w:hAnsi="Calibri" w:cs="Lotus"/>
          <w:sz w:val="28"/>
          <w:szCs w:val="28"/>
          <w:rtl/>
          <w:lang w:bidi="ar-SA"/>
        </w:rPr>
        <w:t>داخل</w:t>
      </w:r>
      <w:r w:rsidRPr="00901208">
        <w:rPr>
          <w:rFonts w:ascii="Calibri" w:hAnsi="Calibri" w:cs="Lotus"/>
          <w:sz w:val="28"/>
          <w:szCs w:val="28"/>
          <w:lang w:bidi="ar-SA"/>
        </w:rPr>
        <w:t xml:space="preserve"> </w:t>
      </w:r>
      <w:r w:rsidRPr="00901208">
        <w:rPr>
          <w:rFonts w:ascii="Calibri" w:hAnsi="Calibri" w:cs="Lotus"/>
          <w:sz w:val="28"/>
          <w:szCs w:val="28"/>
          <w:rtl/>
          <w:lang w:bidi="ar-SA"/>
        </w:rPr>
        <w:t>كشور</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20" w:name="___________2"/>
      <w:bookmarkEnd w:id="20"/>
      <w:r w:rsidRPr="00901208">
        <w:rPr>
          <w:rFonts w:ascii="Calibri" w:hAnsi="Calibri" w:cs="Lotus"/>
          <w:sz w:val="28"/>
          <w:szCs w:val="28"/>
          <w:rtl/>
          <w:lang w:bidi="ar-SA"/>
        </w:rPr>
        <w:t>خارج</w:t>
      </w:r>
      <w:r w:rsidRPr="00901208">
        <w:rPr>
          <w:rFonts w:ascii="Calibri" w:hAnsi="Calibri" w:cs="Lotus"/>
          <w:sz w:val="28"/>
          <w:szCs w:val="28"/>
          <w:lang w:bidi="ar-SA"/>
        </w:rPr>
        <w:t xml:space="preserve"> </w:t>
      </w:r>
      <w:r w:rsidRPr="00901208">
        <w:rPr>
          <w:rFonts w:ascii="Calibri" w:hAnsi="Calibri" w:cs="Lotus"/>
          <w:sz w:val="28"/>
          <w:szCs w:val="28"/>
          <w:rtl/>
          <w:lang w:bidi="ar-SA"/>
        </w:rPr>
        <w:t>كشور</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1" w:name="_________4"/>
      <w:bookmarkEnd w:id="21"/>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صورت</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22" w:name="___________3"/>
      <w:bookmarkEnd w:id="22"/>
      <w:r w:rsidRPr="00901208">
        <w:rPr>
          <w:rFonts w:ascii="Calibri" w:hAnsi="Calibri" w:cs="Lotus"/>
          <w:sz w:val="28"/>
          <w:szCs w:val="28"/>
          <w:rtl/>
          <w:lang w:bidi="ar-SA"/>
        </w:rPr>
        <w:t>بي</w:t>
      </w:r>
      <w:r w:rsidRPr="00901208">
        <w:rPr>
          <w:rFonts w:ascii="Calibri" w:hAnsi="Calibri" w:cs="Lotus"/>
          <w:sz w:val="28"/>
          <w:szCs w:val="28"/>
          <w:lang w:bidi="ar-SA"/>
        </w:rPr>
        <w:t>‌</w:t>
      </w:r>
      <w:r w:rsidRPr="00901208">
        <w:rPr>
          <w:rFonts w:ascii="Calibri" w:hAnsi="Calibri" w:cs="Lotus"/>
          <w:sz w:val="28"/>
          <w:szCs w:val="28"/>
          <w:rtl/>
          <w:lang w:bidi="ar-SA"/>
        </w:rPr>
        <w:t>طرفانه</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23" w:name="_________5"/>
      <w:bookmarkEnd w:id="23"/>
      <w:r w:rsidRPr="00901208">
        <w:rPr>
          <w:rFonts w:ascii="Calibri" w:hAnsi="Calibri" w:cs="Lotus"/>
          <w:sz w:val="28"/>
          <w:szCs w:val="28"/>
          <w:rtl/>
          <w:lang w:bidi="ar-SA"/>
        </w:rPr>
        <w:lastRenderedPageBreak/>
        <w:t>منصفانه</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24" w:name="____________2"/>
      <w:bookmarkEnd w:id="24"/>
      <w:r w:rsidRPr="00901208">
        <w:rPr>
          <w:rFonts w:ascii="Calibri" w:hAnsi="Calibri" w:cs="Lotus"/>
          <w:sz w:val="28"/>
          <w:szCs w:val="28"/>
          <w:rtl/>
          <w:lang w:bidi="ar-SA"/>
        </w:rPr>
        <w:t>غيرجهت</w:t>
      </w:r>
      <w:r w:rsidRPr="00901208">
        <w:rPr>
          <w:rFonts w:ascii="Calibri" w:hAnsi="Calibri" w:cs="Lotus"/>
          <w:sz w:val="28"/>
          <w:szCs w:val="28"/>
          <w:lang w:bidi="ar-SA"/>
        </w:rPr>
        <w:t>‌</w:t>
      </w:r>
      <w:r w:rsidRPr="00901208">
        <w:rPr>
          <w:rFonts w:ascii="Calibri" w:hAnsi="Calibri" w:cs="Lotus"/>
          <w:sz w:val="28"/>
          <w:szCs w:val="28"/>
          <w:rtl/>
          <w:lang w:bidi="ar-SA"/>
        </w:rPr>
        <w:t>دار</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25" w:name="__________________2"/>
      <w:bookmarkEnd w:id="25"/>
      <w:r w:rsidRPr="00901208">
        <w:rPr>
          <w:rFonts w:ascii="Calibri" w:hAnsi="Calibri" w:cs="Lotus"/>
          <w:sz w:val="28"/>
          <w:szCs w:val="28"/>
          <w:rtl/>
          <w:lang w:bidi="ar-SA"/>
        </w:rPr>
        <w:t>بدون</w:t>
      </w:r>
      <w:r w:rsidRPr="00901208">
        <w:rPr>
          <w:rFonts w:ascii="Calibri" w:hAnsi="Calibri" w:cs="Lotus"/>
          <w:sz w:val="28"/>
          <w:szCs w:val="28"/>
          <w:lang w:bidi="ar-SA"/>
        </w:rPr>
        <w:t xml:space="preserve"> </w:t>
      </w:r>
      <w:r w:rsidRPr="00901208">
        <w:rPr>
          <w:rFonts w:ascii="Calibri" w:hAnsi="Calibri" w:cs="Lotus"/>
          <w:sz w:val="28"/>
          <w:szCs w:val="28"/>
          <w:rtl/>
          <w:lang w:bidi="ar-SA"/>
        </w:rPr>
        <w:t>دخل</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تصرّف</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6" w:name="____________"/>
      <w:bookmarkEnd w:id="26"/>
      <w:r w:rsidRPr="00901208">
        <w:rPr>
          <w:rFonts w:ascii="Calibri" w:hAnsi="Calibri" w:cs="Lotus"/>
          <w:b w:val="0"/>
          <w:bCs w:val="0"/>
          <w:i w:val="0"/>
          <w:iCs w:val="0"/>
          <w:sz w:val="28"/>
          <w:szCs w:val="28"/>
          <w:rtl/>
          <w:lang w:bidi="ar-SA"/>
        </w:rPr>
        <w:t>پيش</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بيني</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7" w:name="_________6"/>
      <w:bookmarkEnd w:id="27"/>
      <w:r w:rsidRPr="00901208">
        <w:rPr>
          <w:rFonts w:ascii="Calibri" w:hAnsi="Calibri" w:cs="Lotus"/>
          <w:b w:val="0"/>
          <w:bCs w:val="0"/>
          <w:sz w:val="28"/>
          <w:szCs w:val="28"/>
          <w:rtl/>
          <w:lang w:bidi="ar-SA"/>
        </w:rPr>
        <w:t>بر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اساس</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28" w:name="______________________"/>
      <w:bookmarkEnd w:id="28"/>
      <w:r w:rsidRPr="00901208">
        <w:rPr>
          <w:rFonts w:ascii="Calibri" w:hAnsi="Calibri" w:cs="Lotus"/>
          <w:sz w:val="28"/>
          <w:szCs w:val="28"/>
          <w:rtl/>
          <w:lang w:bidi="ar-SA"/>
        </w:rPr>
        <w:t>گزارش</w:t>
      </w:r>
      <w:r w:rsidRPr="00901208">
        <w:rPr>
          <w:rFonts w:ascii="Calibri" w:hAnsi="Calibri" w:cs="Lotus"/>
          <w:sz w:val="28"/>
          <w:szCs w:val="28"/>
          <w:lang w:bidi="ar-SA"/>
        </w:rPr>
        <w:t>‌</w:t>
      </w:r>
      <w:r w:rsidRPr="00901208">
        <w:rPr>
          <w:rFonts w:ascii="Calibri" w:hAnsi="Calibri" w:cs="Lotus"/>
          <w:sz w:val="28"/>
          <w:szCs w:val="28"/>
          <w:rtl/>
          <w:lang w:bidi="ar-SA"/>
        </w:rPr>
        <w:t>هاي</w:t>
      </w:r>
      <w:r w:rsidRPr="00901208">
        <w:rPr>
          <w:rFonts w:ascii="Calibri" w:hAnsi="Calibri" w:cs="Lotus"/>
          <w:sz w:val="28"/>
          <w:szCs w:val="28"/>
          <w:lang w:bidi="ar-SA"/>
        </w:rPr>
        <w:t xml:space="preserve"> </w:t>
      </w:r>
      <w:r w:rsidRPr="00901208">
        <w:rPr>
          <w:rFonts w:ascii="Calibri" w:hAnsi="Calibri" w:cs="Lotus"/>
          <w:sz w:val="28"/>
          <w:szCs w:val="28"/>
          <w:rtl/>
          <w:lang w:bidi="ar-SA"/>
        </w:rPr>
        <w:t>آينده</w:t>
      </w:r>
      <w:r w:rsidRPr="00901208">
        <w:rPr>
          <w:rFonts w:ascii="Calibri" w:hAnsi="Calibri" w:cs="Lotus"/>
          <w:sz w:val="28"/>
          <w:szCs w:val="28"/>
          <w:lang w:bidi="ar-SA"/>
        </w:rPr>
        <w:t>‌</w:t>
      </w:r>
      <w:r w:rsidRPr="00901208">
        <w:rPr>
          <w:rFonts w:ascii="Calibri" w:hAnsi="Calibri" w:cs="Lotus"/>
          <w:sz w:val="28"/>
          <w:szCs w:val="28"/>
          <w:rtl/>
          <w:lang w:bidi="ar-SA"/>
        </w:rPr>
        <w:t>پژوهي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29" w:name="_____________________"/>
      <w:bookmarkEnd w:id="29"/>
      <w:r w:rsidRPr="00901208">
        <w:rPr>
          <w:rFonts w:ascii="Calibri" w:hAnsi="Calibri" w:cs="Lotus"/>
          <w:sz w:val="28"/>
          <w:szCs w:val="28"/>
          <w:rtl/>
          <w:lang w:bidi="ar-SA"/>
        </w:rPr>
        <w:t>نظرات</w:t>
      </w:r>
      <w:r w:rsidRPr="00901208">
        <w:rPr>
          <w:rFonts w:ascii="Calibri" w:hAnsi="Calibri" w:cs="Lotus"/>
          <w:sz w:val="28"/>
          <w:szCs w:val="28"/>
          <w:lang w:bidi="ar-SA"/>
        </w:rPr>
        <w:t xml:space="preserve"> </w:t>
      </w:r>
      <w:r w:rsidRPr="00901208">
        <w:rPr>
          <w:rFonts w:ascii="Calibri" w:hAnsi="Calibri" w:cs="Lotus"/>
          <w:sz w:val="28"/>
          <w:szCs w:val="28"/>
          <w:rtl/>
          <w:lang w:bidi="ar-SA"/>
        </w:rPr>
        <w:t>كارشناسان</w:t>
      </w:r>
      <w:r w:rsidRPr="00901208">
        <w:rPr>
          <w:rFonts w:ascii="Calibri" w:hAnsi="Calibri" w:cs="Lotus"/>
          <w:sz w:val="28"/>
          <w:szCs w:val="28"/>
          <w:lang w:bidi="ar-SA"/>
        </w:rPr>
        <w:t xml:space="preserve"> </w:t>
      </w:r>
      <w:r w:rsidRPr="00901208">
        <w:rPr>
          <w:rFonts w:ascii="Calibri" w:hAnsi="Calibri" w:cs="Lotus"/>
          <w:sz w:val="28"/>
          <w:szCs w:val="28"/>
          <w:rtl/>
          <w:lang w:bidi="ar-SA"/>
        </w:rPr>
        <w:t>خبره</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30" w:name="__________________3"/>
      <w:bookmarkEnd w:id="30"/>
      <w:r w:rsidRPr="00901208">
        <w:rPr>
          <w:rFonts w:ascii="Calibri" w:hAnsi="Calibri" w:cs="Lotus"/>
          <w:sz w:val="28"/>
          <w:szCs w:val="28"/>
          <w:rtl/>
          <w:lang w:bidi="ar-SA"/>
        </w:rPr>
        <w:t>آمارها</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اطلاعات</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31" w:name="___________4"/>
      <w:bookmarkEnd w:id="31"/>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راستاي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32" w:name="_______________________________________"/>
      <w:bookmarkEnd w:id="32"/>
      <w:r w:rsidRPr="00901208">
        <w:rPr>
          <w:rFonts w:ascii="Calibri" w:hAnsi="Calibri" w:cs="Lotus"/>
          <w:sz w:val="28"/>
          <w:szCs w:val="28"/>
          <w:rtl/>
          <w:lang w:bidi="ar-SA"/>
        </w:rPr>
        <w:t>آماده</w:t>
      </w:r>
      <w:r w:rsidRPr="00901208">
        <w:rPr>
          <w:rFonts w:ascii="Calibri" w:hAnsi="Calibri" w:cs="Lotus"/>
          <w:sz w:val="28"/>
          <w:szCs w:val="28"/>
          <w:lang w:bidi="ar-SA"/>
        </w:rPr>
        <w:t>‌</w:t>
      </w:r>
      <w:r w:rsidRPr="00901208">
        <w:rPr>
          <w:rFonts w:ascii="Calibri" w:hAnsi="Calibri" w:cs="Lotus"/>
          <w:sz w:val="28"/>
          <w:szCs w:val="28"/>
          <w:rtl/>
          <w:lang w:bidi="ar-SA"/>
        </w:rPr>
        <w:t>سازي</w:t>
      </w:r>
      <w:r w:rsidRPr="00901208">
        <w:rPr>
          <w:rFonts w:ascii="Calibri" w:hAnsi="Calibri" w:cs="Lotus"/>
          <w:sz w:val="28"/>
          <w:szCs w:val="28"/>
          <w:lang w:bidi="ar-SA"/>
        </w:rPr>
        <w:t xml:space="preserve"> </w:t>
      </w:r>
      <w:r w:rsidRPr="00901208">
        <w:rPr>
          <w:rFonts w:ascii="Calibri" w:hAnsi="Calibri" w:cs="Lotus"/>
          <w:sz w:val="28"/>
          <w:szCs w:val="28"/>
          <w:rtl/>
          <w:lang w:bidi="ar-SA"/>
        </w:rPr>
        <w:t>خواص</w:t>
      </w:r>
      <w:r w:rsidRPr="00901208">
        <w:rPr>
          <w:rFonts w:ascii="Calibri" w:hAnsi="Calibri" w:cs="Lotus"/>
          <w:sz w:val="28"/>
          <w:szCs w:val="28"/>
          <w:lang w:bidi="ar-SA"/>
        </w:rPr>
        <w:t xml:space="preserve"> </w:t>
      </w:r>
      <w:r w:rsidRPr="00901208">
        <w:rPr>
          <w:rFonts w:ascii="Calibri" w:hAnsi="Calibri" w:cs="Lotus"/>
          <w:sz w:val="28"/>
          <w:szCs w:val="28"/>
          <w:rtl/>
          <w:lang w:bidi="ar-SA"/>
        </w:rPr>
        <w:t>براي</w:t>
      </w:r>
      <w:r w:rsidRPr="00901208">
        <w:rPr>
          <w:rFonts w:ascii="Calibri" w:hAnsi="Calibri" w:cs="Lotus"/>
          <w:sz w:val="28"/>
          <w:szCs w:val="28"/>
          <w:lang w:bidi="ar-SA"/>
        </w:rPr>
        <w:t xml:space="preserve"> </w:t>
      </w:r>
      <w:r w:rsidRPr="00901208">
        <w:rPr>
          <w:rFonts w:ascii="Calibri" w:hAnsi="Calibri" w:cs="Lotus"/>
          <w:sz w:val="28"/>
          <w:szCs w:val="28"/>
          <w:rtl/>
          <w:lang w:bidi="ar-SA"/>
        </w:rPr>
        <w:t>مواجهه</w:t>
      </w:r>
      <w:r w:rsidRPr="00901208">
        <w:rPr>
          <w:rFonts w:ascii="Calibri" w:hAnsi="Calibri" w:cs="Lotus"/>
          <w:sz w:val="28"/>
          <w:szCs w:val="28"/>
          <w:lang w:bidi="ar-SA"/>
        </w:rPr>
        <w:t xml:space="preserve"> </w:t>
      </w:r>
      <w:r w:rsidRPr="00901208">
        <w:rPr>
          <w:rFonts w:ascii="Calibri" w:hAnsi="Calibri" w:cs="Lotus"/>
          <w:sz w:val="28"/>
          <w:szCs w:val="28"/>
          <w:rtl/>
          <w:lang w:bidi="ar-SA"/>
        </w:rPr>
        <w:t>با</w:t>
      </w:r>
      <w:r w:rsidRPr="00901208">
        <w:rPr>
          <w:rFonts w:ascii="Calibri" w:hAnsi="Calibri" w:cs="Lotus"/>
          <w:sz w:val="28"/>
          <w:szCs w:val="28"/>
          <w:lang w:bidi="ar-SA"/>
        </w:rPr>
        <w:t xml:space="preserve"> </w:t>
      </w:r>
      <w:r w:rsidRPr="00901208">
        <w:rPr>
          <w:rFonts w:ascii="Calibri" w:hAnsi="Calibri" w:cs="Lotus"/>
          <w:sz w:val="28"/>
          <w:szCs w:val="28"/>
          <w:rtl/>
          <w:lang w:bidi="ar-SA"/>
        </w:rPr>
        <w:t>فتنه</w:t>
      </w:r>
      <w:r w:rsidRPr="00901208">
        <w:rPr>
          <w:rFonts w:ascii="Calibri" w:hAnsi="Calibri" w:cs="Lotus"/>
          <w:sz w:val="28"/>
          <w:szCs w:val="28"/>
          <w:lang w:bidi="ar-SA"/>
        </w:rPr>
        <w:t>‌</w:t>
      </w:r>
      <w:r w:rsidRPr="00901208">
        <w:rPr>
          <w:rFonts w:ascii="Calibri" w:hAnsi="Calibri" w:cs="Lotus"/>
          <w:sz w:val="28"/>
          <w:szCs w:val="28"/>
          <w:rtl/>
          <w:lang w:bidi="ar-SA"/>
        </w:rPr>
        <w:t>ها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33" w:name="______________________________________"/>
      <w:bookmarkEnd w:id="33"/>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موضع</w:t>
      </w:r>
      <w:r w:rsidRPr="00901208">
        <w:rPr>
          <w:rFonts w:ascii="Calibri" w:hAnsi="Calibri" w:cs="Lotus"/>
          <w:b w:val="0"/>
          <w:bCs w:val="0"/>
          <w:lang w:bidi="ar-SA"/>
        </w:rPr>
        <w:t>‌</w:t>
      </w:r>
      <w:r w:rsidRPr="00901208">
        <w:rPr>
          <w:rFonts w:ascii="Calibri" w:hAnsi="Calibri" w:cs="Lotus"/>
          <w:b w:val="0"/>
          <w:bCs w:val="0"/>
          <w:rtl/>
          <w:lang w:bidi="ar-SA"/>
        </w:rPr>
        <w:t>گيري</w:t>
      </w:r>
      <w:r w:rsidRPr="00901208">
        <w:rPr>
          <w:rFonts w:ascii="Calibri" w:hAnsi="Calibri" w:cs="Lotus"/>
          <w:b w:val="0"/>
          <w:bCs w:val="0"/>
          <w:lang w:bidi="ar-SA"/>
        </w:rPr>
        <w:t>‌</w:t>
      </w:r>
      <w:r w:rsidRPr="00901208">
        <w:rPr>
          <w:rFonts w:ascii="Calibri" w:hAnsi="Calibri" w:cs="Lotus"/>
          <w:b w:val="0"/>
          <w:bCs w:val="0"/>
          <w:rtl/>
          <w:lang w:bidi="ar-SA"/>
        </w:rPr>
        <w:t>ها،</w:t>
      </w:r>
      <w:r w:rsidRPr="00901208">
        <w:rPr>
          <w:rFonts w:ascii="Calibri" w:hAnsi="Calibri" w:cs="Lotus"/>
          <w:b w:val="0"/>
          <w:bCs w:val="0"/>
          <w:lang w:bidi="ar-SA"/>
        </w:rPr>
        <w:t xml:space="preserve"> </w:t>
      </w:r>
      <w:r w:rsidRPr="00901208">
        <w:rPr>
          <w:rFonts w:ascii="Calibri" w:hAnsi="Calibri" w:cs="Lotus"/>
          <w:b w:val="0"/>
          <w:bCs w:val="0"/>
          <w:rtl/>
          <w:lang w:bidi="ar-SA"/>
        </w:rPr>
        <w:t>تصميمات</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فعاليت</w:t>
      </w:r>
      <w:r w:rsidRPr="00901208">
        <w:rPr>
          <w:rFonts w:ascii="Calibri" w:hAnsi="Calibri" w:cs="Lotus"/>
          <w:b w:val="0"/>
          <w:bCs w:val="0"/>
          <w:lang w:bidi="ar-SA"/>
        </w:rPr>
        <w:t>‌</w:t>
      </w:r>
      <w:r w:rsidRPr="00901208">
        <w:rPr>
          <w:rFonts w:ascii="Calibri" w:hAnsi="Calibri" w:cs="Lotus"/>
          <w:b w:val="0"/>
          <w:bCs w:val="0"/>
          <w:rtl/>
          <w:lang w:bidi="ar-SA"/>
        </w:rPr>
        <w:t>هاي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34" w:name="____________3"/>
      <w:bookmarkEnd w:id="34"/>
      <w:r w:rsidRPr="00901208">
        <w:rPr>
          <w:rFonts w:ascii="Calibri" w:hAnsi="Calibri" w:cs="Lotus"/>
          <w:b w:val="0"/>
          <w:bCs w:val="0"/>
          <w:i w:val="0"/>
          <w:iCs w:val="0"/>
          <w:sz w:val="28"/>
          <w:szCs w:val="28"/>
          <w:rtl/>
          <w:lang w:bidi="ar-SA"/>
        </w:rPr>
        <w:t>ولايت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فقيه</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35" w:name="_____________"/>
      <w:bookmarkEnd w:id="35"/>
      <w:r w:rsidRPr="00901208">
        <w:rPr>
          <w:rFonts w:ascii="Calibri" w:hAnsi="Calibri" w:cs="Lotus"/>
          <w:b w:val="0"/>
          <w:bCs w:val="0"/>
          <w:i w:val="0"/>
          <w:iCs w:val="0"/>
          <w:sz w:val="28"/>
          <w:szCs w:val="28"/>
          <w:rtl/>
          <w:lang w:bidi="ar-SA"/>
        </w:rPr>
        <w:t>قواي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سه</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گانه</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36" w:name="____________________"/>
      <w:bookmarkEnd w:id="36"/>
      <w:r w:rsidRPr="00901208">
        <w:rPr>
          <w:rFonts w:ascii="Calibri" w:hAnsi="Calibri" w:cs="Lotus"/>
          <w:b w:val="0"/>
          <w:bCs w:val="0"/>
          <w:i w:val="0"/>
          <w:iCs w:val="0"/>
          <w:sz w:val="28"/>
          <w:szCs w:val="28"/>
          <w:rtl/>
          <w:lang w:bidi="ar-SA"/>
        </w:rPr>
        <w:t>ساير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نهادهاي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حاكميت</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37" w:name="___________5"/>
      <w:bookmarkEnd w:id="37"/>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يكديگر</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38" w:name="________________________________2"/>
      <w:bookmarkEnd w:id="38"/>
      <w:r w:rsidRPr="00901208">
        <w:rPr>
          <w:rFonts w:ascii="Calibri" w:hAnsi="Calibri" w:cs="Lotus"/>
          <w:b w:val="0"/>
          <w:bCs w:val="0"/>
          <w:i w:val="0"/>
          <w:iCs w:val="0"/>
          <w:sz w:val="28"/>
          <w:szCs w:val="28"/>
          <w:rtl/>
          <w:lang w:bidi="ar-SA"/>
        </w:rPr>
        <w:t>آگاهي</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بخشي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خواص</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نسبت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يكديگر</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39" w:name="___________6"/>
      <w:bookmarkEnd w:id="39"/>
      <w:r w:rsidRPr="00901208">
        <w:rPr>
          <w:rFonts w:ascii="Calibri" w:hAnsi="Calibri" w:cs="Lotus"/>
          <w:b w:val="0"/>
          <w:bCs w:val="0"/>
          <w:sz w:val="28"/>
          <w:szCs w:val="28"/>
          <w:rtl/>
          <w:lang w:bidi="ar-SA"/>
        </w:rPr>
        <w:t>نوآوري</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40" w:name="______________"/>
      <w:bookmarkEnd w:id="40"/>
      <w:r w:rsidRPr="00901208">
        <w:rPr>
          <w:rFonts w:ascii="Calibri" w:hAnsi="Calibri" w:cs="Lotus"/>
          <w:b w:val="0"/>
          <w:bCs w:val="0"/>
          <w:sz w:val="28"/>
          <w:szCs w:val="28"/>
          <w:rtl/>
          <w:lang w:bidi="ar-SA"/>
        </w:rPr>
        <w:t>نقدها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نظرها</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41" w:name="_________________________________2"/>
      <w:bookmarkEnd w:id="41"/>
      <w:r w:rsidRPr="00901208">
        <w:rPr>
          <w:rFonts w:ascii="Calibri" w:hAnsi="Calibri" w:cs="Lotus"/>
          <w:b w:val="0"/>
          <w:bCs w:val="0"/>
          <w:i w:val="0"/>
          <w:iCs w:val="0"/>
          <w:sz w:val="28"/>
          <w:szCs w:val="28"/>
          <w:rtl/>
          <w:lang w:bidi="ar-SA"/>
        </w:rPr>
        <w:t>كمك</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ايجاد</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شبكه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ارتباطي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خواصّ</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42" w:name="_________7"/>
      <w:bookmarkEnd w:id="42"/>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مردم</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43" w:name="________________"/>
      <w:bookmarkEnd w:id="43"/>
      <w:r w:rsidRPr="00901208">
        <w:rPr>
          <w:rFonts w:ascii="Calibri" w:hAnsi="Calibri" w:cs="Lotus"/>
          <w:b w:val="0"/>
          <w:bCs w:val="0"/>
          <w:i w:val="0"/>
          <w:iCs w:val="0"/>
          <w:sz w:val="28"/>
          <w:szCs w:val="28"/>
          <w:rtl/>
          <w:lang w:bidi="ar-SA"/>
        </w:rPr>
        <w:t>خواسته</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آنان</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44" w:name="______________2"/>
      <w:bookmarkEnd w:id="44"/>
      <w:r w:rsidRPr="00901208">
        <w:rPr>
          <w:rFonts w:ascii="Calibri" w:hAnsi="Calibri" w:cs="Lotus"/>
          <w:b w:val="0"/>
          <w:bCs w:val="0"/>
          <w:i w:val="0"/>
          <w:iCs w:val="0"/>
          <w:sz w:val="28"/>
          <w:szCs w:val="28"/>
          <w:rtl/>
          <w:lang w:bidi="ar-SA"/>
        </w:rPr>
        <w:t>نيازهاي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آنان</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45" w:name="______________________2"/>
      <w:bookmarkEnd w:id="45"/>
      <w:r w:rsidRPr="00901208">
        <w:rPr>
          <w:rFonts w:ascii="Calibri" w:hAnsi="Calibri" w:cs="Lotus"/>
          <w:b w:val="0"/>
          <w:bCs w:val="0"/>
          <w:i w:val="0"/>
          <w:iCs w:val="0"/>
          <w:sz w:val="28"/>
          <w:szCs w:val="28"/>
          <w:rtl/>
          <w:lang w:bidi="ar-SA"/>
        </w:rPr>
        <w:t>ميزان</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رضايتمندي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آنان</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46" w:name="________________2"/>
      <w:bookmarkEnd w:id="46"/>
      <w:r w:rsidRPr="00901208">
        <w:rPr>
          <w:rFonts w:ascii="Calibri" w:hAnsi="Calibri" w:cs="Lotus"/>
          <w:b w:val="0"/>
          <w:bCs w:val="0"/>
          <w:sz w:val="28"/>
          <w:szCs w:val="28"/>
          <w:rtl/>
          <w:lang w:bidi="ar-SA"/>
        </w:rPr>
        <w:t>آگاه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سازي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عوام</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معرفي</w:t>
      </w:r>
      <w:r w:rsidRPr="00901208">
        <w:rPr>
          <w:rFonts w:ascii="Calibri" w:hAnsi="Calibri" w:cs="Lotus"/>
          <w:b w:val="0"/>
          <w:bCs w:val="0"/>
          <w:lang w:bidi="ar-SA"/>
        </w:rPr>
        <w:t xml:space="preserve"> </w:t>
      </w:r>
      <w:r w:rsidRPr="00901208">
        <w:rPr>
          <w:rFonts w:ascii="Calibri" w:hAnsi="Calibri" w:cs="Lotus"/>
          <w:b w:val="0"/>
          <w:bCs w:val="0"/>
          <w:rtl/>
          <w:lang w:bidi="ar-SA"/>
        </w:rPr>
        <w:t>گروه</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مرجع</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چهره</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ماندگار</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47" w:name="______________3"/>
      <w:bookmarkEnd w:id="47"/>
      <w:r w:rsidRPr="00901208">
        <w:rPr>
          <w:rFonts w:ascii="Calibri" w:hAnsi="Calibri" w:cs="Lotus"/>
          <w:b w:val="0"/>
          <w:bCs w:val="0"/>
          <w:i w:val="0"/>
          <w:iCs w:val="0"/>
          <w:sz w:val="28"/>
          <w:szCs w:val="28"/>
          <w:rtl/>
          <w:lang w:bidi="ar-SA"/>
        </w:rPr>
        <w:t>در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زمينه</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48" w:name="_______5"/>
      <w:bookmarkEnd w:id="48"/>
      <w:r w:rsidRPr="00901208">
        <w:rPr>
          <w:rFonts w:ascii="Calibri" w:hAnsi="Calibri" w:cs="Lotus"/>
          <w:b w:val="0"/>
          <w:bCs w:val="0"/>
          <w:sz w:val="28"/>
          <w:szCs w:val="28"/>
          <w:rtl/>
          <w:lang w:bidi="ar-SA"/>
        </w:rPr>
        <w:t>سياسي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49" w:name="_______6"/>
      <w:bookmarkEnd w:id="49"/>
      <w:r w:rsidRPr="00901208">
        <w:rPr>
          <w:rFonts w:ascii="Calibri" w:hAnsi="Calibri" w:cs="Lotus"/>
          <w:b w:val="0"/>
          <w:bCs w:val="0"/>
          <w:sz w:val="28"/>
          <w:szCs w:val="28"/>
          <w:rtl/>
          <w:lang w:bidi="ar-SA"/>
        </w:rPr>
        <w:t>مذهبي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50" w:name="________2"/>
      <w:bookmarkEnd w:id="50"/>
      <w:r w:rsidRPr="00901208">
        <w:rPr>
          <w:rFonts w:ascii="Calibri" w:hAnsi="Calibri" w:cs="Lotus"/>
          <w:b w:val="0"/>
          <w:bCs w:val="0"/>
          <w:sz w:val="28"/>
          <w:szCs w:val="28"/>
          <w:rtl/>
          <w:lang w:bidi="ar-SA"/>
        </w:rPr>
        <w:t>فرهنگي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51" w:name="_________8"/>
      <w:bookmarkEnd w:id="51"/>
      <w:r w:rsidRPr="00901208">
        <w:rPr>
          <w:rFonts w:ascii="Calibri" w:hAnsi="Calibri" w:cs="Lotus"/>
          <w:b w:val="0"/>
          <w:bCs w:val="0"/>
          <w:sz w:val="28"/>
          <w:szCs w:val="28"/>
          <w:rtl/>
          <w:lang w:bidi="ar-SA"/>
        </w:rPr>
        <w:t>اقتصادي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52" w:name="_____"/>
      <w:bookmarkEnd w:id="52"/>
      <w:r w:rsidRPr="00901208">
        <w:rPr>
          <w:rFonts w:ascii="Calibri" w:hAnsi="Calibri" w:cs="Lotus"/>
          <w:b w:val="0"/>
          <w:bCs w:val="0"/>
          <w:sz w:val="28"/>
          <w:szCs w:val="28"/>
          <w:rtl/>
          <w:lang w:bidi="ar-SA"/>
        </w:rPr>
        <w:lastRenderedPageBreak/>
        <w:t>علمي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53" w:name="_______7"/>
      <w:bookmarkEnd w:id="53"/>
      <w:r w:rsidRPr="00901208">
        <w:rPr>
          <w:rFonts w:ascii="Calibri" w:hAnsi="Calibri" w:cs="Lotus"/>
          <w:b w:val="0"/>
          <w:bCs w:val="0"/>
          <w:sz w:val="28"/>
          <w:szCs w:val="28"/>
          <w:rtl/>
          <w:lang w:bidi="ar-SA"/>
        </w:rPr>
        <w:t>ورزشي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54" w:name="______2"/>
      <w:bookmarkEnd w:id="54"/>
      <w:r w:rsidRPr="00901208">
        <w:rPr>
          <w:rFonts w:ascii="Calibri" w:hAnsi="Calibri" w:cs="Lotus"/>
          <w:b w:val="0"/>
          <w:bCs w:val="0"/>
          <w:sz w:val="28"/>
          <w:szCs w:val="28"/>
          <w:rtl/>
          <w:lang w:bidi="ar-SA"/>
        </w:rPr>
        <w:t>هنري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55" w:name="__________________4"/>
      <w:bookmarkEnd w:id="55"/>
      <w:r w:rsidRPr="00901208">
        <w:rPr>
          <w:rFonts w:ascii="Calibri" w:hAnsi="Calibri" w:cs="Lotus"/>
          <w:b w:val="0"/>
          <w:bCs w:val="0"/>
          <w:i w:val="0"/>
          <w:iCs w:val="0"/>
          <w:sz w:val="28"/>
          <w:szCs w:val="28"/>
          <w:rtl/>
          <w:lang w:bidi="ar-SA"/>
        </w:rPr>
        <w:t>بر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اساس</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شاخص</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56" w:name="___________________________"/>
      <w:bookmarkEnd w:id="56"/>
      <w:r w:rsidRPr="00901208">
        <w:rPr>
          <w:rFonts w:ascii="Calibri" w:hAnsi="Calibri" w:cs="Lotus"/>
          <w:b w:val="0"/>
          <w:bCs w:val="0"/>
          <w:sz w:val="28"/>
          <w:szCs w:val="28"/>
          <w:rtl/>
          <w:lang w:bidi="ar-SA"/>
        </w:rPr>
        <w:t>اعتقاد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وحدت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نظام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اسلامي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57" w:name="_________________________________3"/>
      <w:bookmarkEnd w:id="57"/>
      <w:r w:rsidRPr="00901208">
        <w:rPr>
          <w:rFonts w:ascii="Calibri" w:hAnsi="Calibri" w:cs="Lotus"/>
          <w:b w:val="0"/>
          <w:bCs w:val="0"/>
          <w:sz w:val="28"/>
          <w:szCs w:val="28"/>
          <w:rtl/>
          <w:lang w:bidi="ar-SA"/>
        </w:rPr>
        <w:t>تنسّك</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حداقل</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اخلاق</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اسلامي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58" w:name="__________________________________"/>
      <w:bookmarkEnd w:id="58"/>
      <w:r w:rsidRPr="00901208">
        <w:rPr>
          <w:rFonts w:ascii="Calibri" w:hAnsi="Calibri" w:cs="Lotus"/>
          <w:b w:val="0"/>
          <w:bCs w:val="0"/>
          <w:sz w:val="28"/>
          <w:szCs w:val="28"/>
          <w:rtl/>
          <w:lang w:bidi="ar-SA"/>
        </w:rPr>
        <w:t>پرهيز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رفتارهاي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ناهنجار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اجتماعي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59" w:name="______3"/>
      <w:bookmarkEnd w:id="59"/>
      <w:r w:rsidRPr="00901208">
        <w:rPr>
          <w:rFonts w:ascii="Calibri" w:hAnsi="Calibri" w:cs="Lotus"/>
          <w:b w:val="0"/>
          <w:bCs w:val="0"/>
          <w:i w:val="0"/>
          <w:iCs w:val="0"/>
          <w:sz w:val="28"/>
          <w:szCs w:val="28"/>
          <w:rtl/>
          <w:lang w:bidi="ar-SA"/>
        </w:rPr>
        <w:t>براي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60" w:name="_________________________________"/>
      <w:bookmarkEnd w:id="60"/>
      <w:r w:rsidRPr="00901208">
        <w:rPr>
          <w:rFonts w:ascii="Calibri" w:hAnsi="Calibri" w:cs="Lotus"/>
          <w:b w:val="0"/>
          <w:bCs w:val="0"/>
          <w:sz w:val="28"/>
          <w:szCs w:val="28"/>
          <w:rtl/>
          <w:lang w:bidi="ar-SA"/>
        </w:rPr>
        <w:t>خوشه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سازي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عوام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ارتباط</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خواص</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r w:rsidRPr="00901208">
        <w:rPr>
          <w:rFonts w:ascii="Calibri" w:hAnsi="Calibri" w:cs="Lotus"/>
          <w:b w:val="0"/>
          <w:bCs w:val="0"/>
          <w:sz w:val="28"/>
          <w:szCs w:val="28"/>
          <w:rtl/>
          <w:lang w:bidi="ar-SA"/>
        </w:rPr>
        <w:t>ايجاد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خُرده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فرهنگ</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هم</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راستا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نظام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اسلامي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r w:rsidRPr="00901208">
        <w:rPr>
          <w:rFonts w:ascii="Calibri" w:hAnsi="Calibri" w:cs="Lotus"/>
          <w:b w:val="0"/>
          <w:bCs w:val="0"/>
          <w:sz w:val="28"/>
          <w:szCs w:val="28"/>
          <w:rtl/>
          <w:lang w:bidi="ar-SA"/>
        </w:rPr>
        <w:t>كم</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رنگ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ضعيف</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نمودن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گروه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مرجع</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غير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معتبر</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61" w:name="__________3"/>
      <w:bookmarkEnd w:id="61"/>
      <w:r w:rsidRPr="00901208">
        <w:rPr>
          <w:rFonts w:ascii="Calibri" w:hAnsi="Calibri" w:cs="Lotus"/>
          <w:b w:val="0"/>
          <w:bCs w:val="0"/>
          <w:rtl/>
          <w:lang w:bidi="ar-SA"/>
        </w:rPr>
        <w:t>نسبت</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62" w:name="__________________________________2"/>
      <w:bookmarkEnd w:id="62"/>
      <w:r w:rsidRPr="00901208">
        <w:rPr>
          <w:rFonts w:ascii="Calibri" w:hAnsi="Calibri" w:cs="Lotus"/>
          <w:b w:val="0"/>
          <w:bCs w:val="0"/>
          <w:i w:val="0"/>
          <w:iCs w:val="0"/>
          <w:sz w:val="28"/>
          <w:szCs w:val="28"/>
          <w:rtl/>
          <w:lang w:bidi="ar-SA"/>
        </w:rPr>
        <w:t>آن</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چه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دانستنش</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براي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مردم</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ضروري</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ست</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63" w:name="___"/>
      <w:bookmarkEnd w:id="63"/>
      <w:r w:rsidRPr="00901208">
        <w:rPr>
          <w:rFonts w:ascii="Calibri" w:hAnsi="Calibri" w:cs="Lotus"/>
          <w:b w:val="0"/>
          <w:bCs w:val="0"/>
          <w:i w:val="0"/>
          <w:iCs w:val="0"/>
          <w:sz w:val="28"/>
          <w:szCs w:val="28"/>
          <w:rtl/>
          <w:lang w:bidi="ar-SA"/>
        </w:rPr>
        <w:t>از</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64" w:name="_______8"/>
      <w:bookmarkEnd w:id="64"/>
      <w:r w:rsidRPr="00901208">
        <w:rPr>
          <w:rFonts w:ascii="Calibri" w:hAnsi="Calibri" w:cs="Lotus"/>
          <w:b w:val="0"/>
          <w:bCs w:val="0"/>
          <w:sz w:val="28"/>
          <w:szCs w:val="28"/>
          <w:rtl/>
          <w:lang w:bidi="ar-SA"/>
        </w:rPr>
        <w:t>گذشته</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65" w:name="____"/>
      <w:bookmarkEnd w:id="65"/>
      <w:r w:rsidRPr="00901208">
        <w:rPr>
          <w:rFonts w:ascii="Calibri" w:hAnsi="Calibri" w:cs="Lotus"/>
          <w:b w:val="0"/>
          <w:bCs w:val="0"/>
          <w:sz w:val="28"/>
          <w:szCs w:val="28"/>
          <w:rtl/>
          <w:lang w:bidi="ar-SA"/>
        </w:rPr>
        <w:t>حال</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66" w:name="_______9"/>
      <w:bookmarkEnd w:id="66"/>
      <w:r w:rsidRPr="00901208">
        <w:rPr>
          <w:rFonts w:ascii="Calibri" w:hAnsi="Calibri" w:cs="Lotus"/>
          <w:b w:val="0"/>
          <w:bCs w:val="0"/>
          <w:sz w:val="28"/>
          <w:szCs w:val="28"/>
          <w:rtl/>
          <w:lang w:bidi="ar-SA"/>
        </w:rPr>
        <w:t>آينده</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67" w:name="__________4"/>
      <w:bookmarkEnd w:id="67"/>
      <w:r w:rsidRPr="00901208">
        <w:rPr>
          <w:rFonts w:ascii="Calibri" w:hAnsi="Calibri" w:cs="Lotus"/>
          <w:b w:val="0"/>
          <w:bCs w:val="0"/>
          <w:i w:val="0"/>
          <w:iCs w:val="0"/>
          <w:sz w:val="28"/>
          <w:szCs w:val="28"/>
          <w:rtl/>
          <w:lang w:bidi="ar-SA"/>
        </w:rPr>
        <w:t>از</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منابع</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68" w:name="________3"/>
      <w:bookmarkEnd w:id="68"/>
      <w:r w:rsidRPr="00901208">
        <w:rPr>
          <w:rFonts w:ascii="Calibri" w:hAnsi="Calibri" w:cs="Lotus"/>
          <w:b w:val="0"/>
          <w:bCs w:val="0"/>
          <w:sz w:val="28"/>
          <w:szCs w:val="28"/>
          <w:rtl/>
          <w:lang w:bidi="ar-SA"/>
        </w:rPr>
        <w:t>حاكميت</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69" w:name="_____________________2"/>
      <w:bookmarkEnd w:id="69"/>
      <w:r w:rsidRPr="00901208">
        <w:rPr>
          <w:rFonts w:ascii="Calibri" w:hAnsi="Calibri" w:cs="Lotus"/>
          <w:b w:val="0"/>
          <w:bCs w:val="0"/>
          <w:sz w:val="28"/>
          <w:szCs w:val="28"/>
          <w:rtl/>
          <w:lang w:bidi="ar-SA"/>
        </w:rPr>
        <w:t>گروه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مرجع</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معتبر</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70" w:name="_______________________________________2"/>
      <w:bookmarkEnd w:id="70"/>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موضع</w:t>
      </w:r>
      <w:r w:rsidRPr="00901208">
        <w:rPr>
          <w:rFonts w:ascii="Calibri" w:hAnsi="Calibri" w:cs="Lotus"/>
          <w:b w:val="0"/>
          <w:bCs w:val="0"/>
          <w:lang w:bidi="ar-SA"/>
        </w:rPr>
        <w:t>‌</w:t>
      </w:r>
      <w:r w:rsidRPr="00901208">
        <w:rPr>
          <w:rFonts w:ascii="Calibri" w:hAnsi="Calibri" w:cs="Lotus"/>
          <w:b w:val="0"/>
          <w:bCs w:val="0"/>
          <w:rtl/>
          <w:lang w:bidi="ar-SA"/>
        </w:rPr>
        <w:t>گيري</w:t>
      </w:r>
      <w:r w:rsidRPr="00901208">
        <w:rPr>
          <w:rFonts w:ascii="Calibri" w:hAnsi="Calibri" w:cs="Lotus"/>
          <w:b w:val="0"/>
          <w:bCs w:val="0"/>
          <w:lang w:bidi="ar-SA"/>
        </w:rPr>
        <w:t>‌</w:t>
      </w:r>
      <w:r w:rsidRPr="00901208">
        <w:rPr>
          <w:rFonts w:ascii="Calibri" w:hAnsi="Calibri" w:cs="Lotus"/>
          <w:b w:val="0"/>
          <w:bCs w:val="0"/>
          <w:rtl/>
          <w:lang w:bidi="ar-SA"/>
        </w:rPr>
        <w:t>ها،</w:t>
      </w:r>
      <w:r w:rsidRPr="00901208">
        <w:rPr>
          <w:rFonts w:ascii="Calibri" w:hAnsi="Calibri" w:cs="Lotus"/>
          <w:b w:val="0"/>
          <w:bCs w:val="0"/>
          <w:lang w:bidi="ar-SA"/>
        </w:rPr>
        <w:t xml:space="preserve"> </w:t>
      </w:r>
      <w:r w:rsidRPr="00901208">
        <w:rPr>
          <w:rFonts w:ascii="Calibri" w:hAnsi="Calibri" w:cs="Lotus"/>
          <w:b w:val="0"/>
          <w:bCs w:val="0"/>
          <w:rtl/>
          <w:lang w:bidi="ar-SA"/>
        </w:rPr>
        <w:t>تصميمات</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فعاليت</w:t>
      </w:r>
      <w:r w:rsidRPr="00901208">
        <w:rPr>
          <w:rFonts w:ascii="Calibri" w:hAnsi="Calibri" w:cs="Lotus"/>
          <w:b w:val="0"/>
          <w:bCs w:val="0"/>
          <w:lang w:bidi="ar-SA"/>
        </w:rPr>
        <w:t>‌</w:t>
      </w:r>
      <w:r w:rsidRPr="00901208">
        <w:rPr>
          <w:rFonts w:ascii="Calibri" w:hAnsi="Calibri" w:cs="Lotus"/>
          <w:b w:val="0"/>
          <w:bCs w:val="0"/>
          <w:rtl/>
          <w:lang w:bidi="ar-SA"/>
        </w:rPr>
        <w:t>هاي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71" w:name="____________4"/>
      <w:bookmarkEnd w:id="71"/>
      <w:r w:rsidRPr="00901208">
        <w:rPr>
          <w:rFonts w:ascii="Calibri" w:hAnsi="Calibri" w:cs="Lotus"/>
          <w:b w:val="0"/>
          <w:bCs w:val="0"/>
          <w:i w:val="0"/>
          <w:iCs w:val="0"/>
          <w:sz w:val="28"/>
          <w:szCs w:val="28"/>
          <w:rtl/>
          <w:lang w:bidi="ar-SA"/>
        </w:rPr>
        <w:t>ولايت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فقيه</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72" w:name="______________4"/>
      <w:bookmarkEnd w:id="72"/>
      <w:r w:rsidRPr="00901208">
        <w:rPr>
          <w:rFonts w:ascii="Calibri" w:hAnsi="Calibri" w:cs="Lotus"/>
          <w:b w:val="0"/>
          <w:bCs w:val="0"/>
          <w:i w:val="0"/>
          <w:iCs w:val="0"/>
          <w:sz w:val="28"/>
          <w:szCs w:val="28"/>
          <w:rtl/>
          <w:lang w:bidi="ar-SA"/>
        </w:rPr>
        <w:t>قواي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سه</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گانه</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73" w:name="_____________________3"/>
      <w:bookmarkEnd w:id="73"/>
      <w:r w:rsidRPr="00901208">
        <w:rPr>
          <w:rFonts w:ascii="Calibri" w:hAnsi="Calibri" w:cs="Lotus"/>
          <w:b w:val="0"/>
          <w:bCs w:val="0"/>
          <w:i w:val="0"/>
          <w:iCs w:val="0"/>
          <w:sz w:val="28"/>
          <w:szCs w:val="28"/>
          <w:rtl/>
          <w:lang w:bidi="ar-SA"/>
        </w:rPr>
        <w:t>ساير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نهادهاي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حاكميت</w:t>
      </w:r>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r w:rsidRPr="00901208">
        <w:rPr>
          <w:rFonts w:ascii="Calibri" w:hAnsi="Calibri" w:cs="Lotus"/>
          <w:b w:val="0"/>
          <w:bCs w:val="0"/>
          <w:i w:val="0"/>
          <w:iCs w:val="0"/>
          <w:rtl/>
          <w:lang w:bidi="ar-SA"/>
        </w:rPr>
        <w:t>رسانه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به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عنوان</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دانشگاه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عمومي</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براي</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آموزش</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74" w:name="___________________"/>
      <w:bookmarkEnd w:id="74"/>
      <w:r w:rsidRPr="00901208">
        <w:rPr>
          <w:rFonts w:ascii="Calibri" w:hAnsi="Calibri" w:cs="Lotus"/>
          <w:b w:val="0"/>
          <w:bCs w:val="0"/>
          <w:sz w:val="28"/>
          <w:szCs w:val="28"/>
          <w:rtl/>
          <w:lang w:bidi="ar-SA"/>
        </w:rPr>
        <w:t>اعتقادات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باورهاي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75" w:name="______4"/>
      <w:bookmarkEnd w:id="75"/>
      <w:r w:rsidRPr="00901208">
        <w:rPr>
          <w:rFonts w:ascii="Calibri" w:hAnsi="Calibri" w:cs="Lotus"/>
          <w:b w:val="0"/>
          <w:bCs w:val="0"/>
          <w:rtl/>
          <w:lang w:bidi="ar-SA"/>
        </w:rPr>
        <w:t>ديني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76" w:name="________________3"/>
      <w:bookmarkEnd w:id="76"/>
      <w:r w:rsidRPr="00901208">
        <w:rPr>
          <w:rFonts w:ascii="Calibri" w:hAnsi="Calibri" w:cs="Lotus"/>
          <w:b w:val="0"/>
          <w:bCs w:val="0"/>
          <w:sz w:val="28"/>
          <w:szCs w:val="28"/>
          <w:rtl/>
          <w:lang w:bidi="ar-SA"/>
        </w:rPr>
        <w:t>احكام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تكاليف</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77" w:name="______5"/>
      <w:bookmarkEnd w:id="77"/>
      <w:r w:rsidRPr="00901208">
        <w:rPr>
          <w:rFonts w:ascii="Calibri" w:hAnsi="Calibri" w:cs="Lotus"/>
          <w:b w:val="0"/>
          <w:bCs w:val="0"/>
          <w:rtl/>
          <w:lang w:bidi="ar-SA"/>
        </w:rPr>
        <w:t>شرعي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78" w:name="_________9"/>
      <w:bookmarkEnd w:id="78"/>
      <w:r w:rsidRPr="00901208">
        <w:rPr>
          <w:rFonts w:ascii="Calibri" w:hAnsi="Calibri" w:cs="Lotus"/>
          <w:b w:val="0"/>
          <w:bCs w:val="0"/>
          <w:rtl/>
          <w:lang w:bidi="ar-SA"/>
        </w:rPr>
        <w:t>اجتماعي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79" w:name="______________5"/>
      <w:bookmarkEnd w:id="79"/>
      <w:r w:rsidRPr="00901208">
        <w:rPr>
          <w:rFonts w:ascii="Calibri" w:hAnsi="Calibri" w:cs="Lotus"/>
          <w:b w:val="0"/>
          <w:bCs w:val="0"/>
          <w:sz w:val="28"/>
          <w:szCs w:val="28"/>
          <w:rtl/>
          <w:lang w:bidi="ar-SA"/>
        </w:rPr>
        <w:lastRenderedPageBreak/>
        <w:t>اخلاق</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آداب</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80" w:name="________4"/>
      <w:bookmarkEnd w:id="80"/>
      <w:r w:rsidRPr="00901208">
        <w:rPr>
          <w:rFonts w:ascii="Calibri" w:hAnsi="Calibri" w:cs="Lotus"/>
          <w:b w:val="0"/>
          <w:bCs w:val="0"/>
          <w:rtl/>
          <w:lang w:bidi="ar-SA"/>
        </w:rPr>
        <w:t>اسلامي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81" w:name="_______10"/>
      <w:bookmarkEnd w:id="81"/>
      <w:r w:rsidRPr="00901208">
        <w:rPr>
          <w:rFonts w:ascii="Calibri" w:hAnsi="Calibri" w:cs="Lotus"/>
          <w:b w:val="0"/>
          <w:bCs w:val="0"/>
          <w:rtl/>
          <w:lang w:bidi="ar-SA"/>
        </w:rPr>
        <w:t>عُرفي</w:t>
      </w:r>
    </w:p>
    <w:p w:rsidR="00A77B3E" w:rsidRPr="00901208" w:rsidRDefault="00A77B3E" w:rsidP="00901208">
      <w:pPr>
        <w:pStyle w:val="Heading1"/>
        <w:keepNext w:val="0"/>
        <w:widowControl/>
        <w:numPr>
          <w:ilvl w:val="0"/>
          <w:numId w:val="1"/>
        </w:numPr>
        <w:bidi/>
        <w:spacing w:before="0" w:after="0"/>
        <w:ind w:left="0"/>
        <w:rPr>
          <w:rFonts w:ascii="Calibri" w:hAnsi="Calibri" w:cs="Lotus"/>
          <w:color w:val="0070C0"/>
          <w:sz w:val="36"/>
          <w:szCs w:val="36"/>
          <w:lang w:bidi="ar-SA"/>
        </w:rPr>
      </w:pPr>
      <w:bookmarkStart w:id="82" w:name="____________________________________"/>
      <w:bookmarkStart w:id="83" w:name="_Toc256000003"/>
      <w:bookmarkEnd w:id="82"/>
      <w:r w:rsidRPr="00901208">
        <w:rPr>
          <w:rFonts w:ascii="Calibri" w:hAnsi="Calibri" w:cs="Lotus"/>
          <w:color w:val="0070C0"/>
          <w:sz w:val="36"/>
          <w:szCs w:val="36"/>
          <w:rtl/>
          <w:lang w:bidi="ar-SA"/>
        </w:rPr>
        <w:t>دو</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اهداف</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مقطعي،</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مبتني</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بر</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چشم</w:t>
      </w:r>
      <w:r w:rsidRPr="00901208">
        <w:rPr>
          <w:rFonts w:ascii="Calibri" w:hAnsi="Calibri" w:cs="Lotus"/>
          <w:color w:val="0070C0"/>
          <w:sz w:val="36"/>
          <w:szCs w:val="36"/>
          <w:lang w:bidi="ar-SA"/>
        </w:rPr>
        <w:t>‌</w:t>
      </w:r>
      <w:r w:rsidRPr="00901208">
        <w:rPr>
          <w:rFonts w:ascii="Calibri" w:hAnsi="Calibri" w:cs="Lotus"/>
          <w:color w:val="0070C0"/>
          <w:sz w:val="36"/>
          <w:szCs w:val="36"/>
          <w:rtl/>
          <w:lang w:bidi="ar-SA"/>
        </w:rPr>
        <w:t>انداز</w:t>
      </w:r>
      <w:bookmarkEnd w:id="83"/>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bookmarkStart w:id="84" w:name="___________7"/>
      <w:bookmarkEnd w:id="84"/>
      <w:r w:rsidRPr="00901208">
        <w:rPr>
          <w:rFonts w:ascii="Calibri" w:hAnsi="Calibri" w:cs="Lotus"/>
          <w:b w:val="0"/>
          <w:bCs w:val="0"/>
          <w:i w:val="0"/>
          <w:iCs w:val="0"/>
          <w:rtl/>
          <w:lang w:bidi="ar-SA"/>
        </w:rPr>
        <w:t>كوتاه</w:t>
      </w:r>
      <w:r w:rsidRPr="00901208">
        <w:rPr>
          <w:rFonts w:ascii="Calibri" w:hAnsi="Calibri" w:cs="Lotus"/>
          <w:b w:val="0"/>
          <w:bCs w:val="0"/>
          <w:i w:val="0"/>
          <w:iCs w:val="0"/>
          <w:lang w:bidi="ar-SA"/>
        </w:rPr>
        <w:t>‌</w:t>
      </w:r>
      <w:r w:rsidRPr="00901208">
        <w:rPr>
          <w:rFonts w:ascii="Calibri" w:hAnsi="Calibri" w:cs="Lotus"/>
          <w:b w:val="0"/>
          <w:bCs w:val="0"/>
          <w:i w:val="0"/>
          <w:iCs w:val="0"/>
          <w:rtl/>
          <w:lang w:bidi="ar-SA"/>
        </w:rPr>
        <w:t>مدت</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ارزيابي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تطابق</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برنامه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توليدي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معيارهاي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هويت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اسلامي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جلوگيري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شكسته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شدن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حدود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شرعي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موازين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اخلاقي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توليدات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رصد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كنترل</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برنامه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پخشي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راستاي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واجد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بودن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حداقل</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ارزشي</w:t>
      </w:r>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bookmarkStart w:id="85" w:name="__________5"/>
      <w:bookmarkEnd w:id="85"/>
      <w:r w:rsidRPr="00901208">
        <w:rPr>
          <w:rFonts w:ascii="Calibri" w:hAnsi="Calibri" w:cs="Lotus"/>
          <w:b w:val="0"/>
          <w:bCs w:val="0"/>
          <w:i w:val="0"/>
          <w:iCs w:val="0"/>
          <w:rtl/>
          <w:lang w:bidi="ar-SA"/>
        </w:rPr>
        <w:t>ميان</w:t>
      </w:r>
      <w:r w:rsidRPr="00901208">
        <w:rPr>
          <w:rFonts w:ascii="Calibri" w:hAnsi="Calibri" w:cs="Lotus"/>
          <w:b w:val="0"/>
          <w:bCs w:val="0"/>
          <w:i w:val="0"/>
          <w:iCs w:val="0"/>
          <w:lang w:bidi="ar-SA"/>
        </w:rPr>
        <w:t>‌</w:t>
      </w:r>
      <w:r w:rsidRPr="00901208">
        <w:rPr>
          <w:rFonts w:ascii="Calibri" w:hAnsi="Calibri" w:cs="Lotus"/>
          <w:b w:val="0"/>
          <w:bCs w:val="0"/>
          <w:i w:val="0"/>
          <w:iCs w:val="0"/>
          <w:rtl/>
          <w:lang w:bidi="ar-SA"/>
        </w:rPr>
        <w:t>مدت</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86" w:name="_____________________________________"/>
      <w:bookmarkEnd w:id="86"/>
      <w:r w:rsidRPr="00901208">
        <w:rPr>
          <w:rFonts w:ascii="Calibri" w:hAnsi="Calibri" w:cs="Lotus"/>
          <w:b w:val="0"/>
          <w:bCs w:val="0"/>
          <w:sz w:val="28"/>
          <w:szCs w:val="28"/>
          <w:rtl/>
          <w:lang w:bidi="ar-SA"/>
        </w:rPr>
        <w:t>دستيابي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تعريف</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جامعي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حاكم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شدن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ارزش</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سياست</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گذاري</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صداوسيما</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تربيت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نيروهاي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ارزشي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متعهّد،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متديّن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متخصّص</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مورد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نياز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ملّي</w:t>
      </w:r>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bookmarkStart w:id="87" w:name="_________10"/>
      <w:bookmarkEnd w:id="87"/>
      <w:r w:rsidRPr="00901208">
        <w:rPr>
          <w:rFonts w:ascii="Calibri" w:hAnsi="Calibri" w:cs="Lotus"/>
          <w:b w:val="0"/>
          <w:bCs w:val="0"/>
          <w:i w:val="0"/>
          <w:iCs w:val="0"/>
          <w:rtl/>
          <w:lang w:bidi="ar-SA"/>
        </w:rPr>
        <w:t>بلندمدت</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دستيابي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ملّي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تراز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منظر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مبين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اسلام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مكتب</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اهل</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ع</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ارتقاء</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ملّي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جايگاه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دانشگاه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عمومي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نشر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فرهنگ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اسلام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شيعه</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تقويت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بنيه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دفاعي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ملّي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بدنه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آن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برابر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تهاجمات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فرهنگي</w:t>
      </w:r>
    </w:p>
    <w:p w:rsidR="00A77B3E" w:rsidRPr="00901208" w:rsidRDefault="00A77B3E" w:rsidP="00901208">
      <w:pPr>
        <w:pStyle w:val="Heading1"/>
        <w:keepNext w:val="0"/>
        <w:widowControl/>
        <w:numPr>
          <w:ilvl w:val="0"/>
          <w:numId w:val="1"/>
        </w:numPr>
        <w:bidi/>
        <w:spacing w:before="0" w:after="0"/>
        <w:ind w:left="0"/>
        <w:rPr>
          <w:rFonts w:ascii="Calibri" w:hAnsi="Calibri" w:cs="Lotus"/>
          <w:color w:val="0070C0"/>
          <w:sz w:val="36"/>
          <w:szCs w:val="36"/>
          <w:lang w:bidi="ar-SA"/>
        </w:rPr>
      </w:pPr>
      <w:bookmarkStart w:id="88" w:name="________________________________3"/>
      <w:bookmarkStart w:id="89" w:name="_Toc256000004"/>
      <w:bookmarkEnd w:id="88"/>
      <w:r w:rsidRPr="00901208">
        <w:rPr>
          <w:rFonts w:ascii="Calibri" w:hAnsi="Calibri" w:cs="Lotus"/>
          <w:color w:val="0070C0"/>
          <w:sz w:val="36"/>
          <w:szCs w:val="36"/>
          <w:rtl/>
          <w:lang w:bidi="ar-SA"/>
        </w:rPr>
        <w:t>سه</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راهبردهاي</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دستيابي</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به</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اهداف</w:t>
      </w:r>
      <w:bookmarkEnd w:id="89"/>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bookmarkStart w:id="90" w:name="______________________________"/>
      <w:bookmarkEnd w:id="90"/>
      <w:r w:rsidRPr="00901208">
        <w:rPr>
          <w:rFonts w:ascii="Calibri" w:hAnsi="Calibri" w:cs="Lotus"/>
          <w:b w:val="0"/>
          <w:bCs w:val="0"/>
          <w:i w:val="0"/>
          <w:iCs w:val="0"/>
          <w:rtl/>
          <w:lang w:bidi="ar-SA"/>
        </w:rPr>
        <w:t>پرهيز</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از</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نگاه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سرگرمي</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به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رسانه</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ملاحظه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نكات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آموزشي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اطلاع</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رساني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ضمن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سرگرمي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تبعيت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سرگرمي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ارزش</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پرهيز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محور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شدن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سرگرمي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r w:rsidRPr="00901208">
        <w:rPr>
          <w:rFonts w:ascii="Calibri" w:hAnsi="Calibri" w:cs="Lotus"/>
          <w:b w:val="0"/>
          <w:bCs w:val="0"/>
          <w:i w:val="0"/>
          <w:iCs w:val="0"/>
          <w:rtl/>
          <w:lang w:bidi="ar-SA"/>
        </w:rPr>
        <w:t>بهره</w:t>
      </w:r>
      <w:r w:rsidRPr="00901208">
        <w:rPr>
          <w:rFonts w:ascii="Calibri" w:hAnsi="Calibri" w:cs="Lotus"/>
          <w:b w:val="0"/>
          <w:bCs w:val="0"/>
          <w:i w:val="0"/>
          <w:iCs w:val="0"/>
          <w:lang w:bidi="ar-SA"/>
        </w:rPr>
        <w:t>‌</w:t>
      </w:r>
      <w:r w:rsidRPr="00901208">
        <w:rPr>
          <w:rFonts w:ascii="Calibri" w:hAnsi="Calibri" w:cs="Lotus"/>
          <w:b w:val="0"/>
          <w:bCs w:val="0"/>
          <w:i w:val="0"/>
          <w:iCs w:val="0"/>
          <w:rtl/>
          <w:lang w:bidi="ar-SA"/>
        </w:rPr>
        <w:t>گيري</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رسانه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از</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ظرفيت</w:t>
      </w:r>
      <w:r w:rsidRPr="00901208">
        <w:rPr>
          <w:rFonts w:ascii="Calibri" w:hAnsi="Calibri" w:cs="Lotus"/>
          <w:b w:val="0"/>
          <w:bCs w:val="0"/>
          <w:i w:val="0"/>
          <w:iCs w:val="0"/>
          <w:lang w:bidi="ar-SA"/>
        </w:rPr>
        <w:t>‌</w:t>
      </w:r>
      <w:r w:rsidRPr="00901208">
        <w:rPr>
          <w:rFonts w:ascii="Calibri" w:hAnsi="Calibri" w:cs="Lotus"/>
          <w:b w:val="0"/>
          <w:bCs w:val="0"/>
          <w:i w:val="0"/>
          <w:iCs w:val="0"/>
          <w:rtl/>
          <w:lang w:bidi="ar-SA"/>
        </w:rPr>
        <w:t>هاي</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حوزه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علميه</w:t>
      </w:r>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bookmarkStart w:id="91" w:name="_________________________________4"/>
      <w:bookmarkEnd w:id="91"/>
      <w:r w:rsidRPr="00901208">
        <w:rPr>
          <w:rFonts w:ascii="Calibri" w:hAnsi="Calibri" w:cs="Lotus"/>
          <w:b w:val="0"/>
          <w:bCs w:val="0"/>
          <w:i w:val="0"/>
          <w:iCs w:val="0"/>
          <w:rtl/>
          <w:lang w:bidi="ar-SA"/>
        </w:rPr>
        <w:t>اهتمام</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حوزه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علميه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به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رسانه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ملّي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توجه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ويژه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تربيت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طلاب</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روحانيون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متخصص</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92" w:name="____________________2"/>
      <w:bookmarkEnd w:id="92"/>
      <w:r w:rsidRPr="00901208">
        <w:rPr>
          <w:rFonts w:ascii="Calibri" w:hAnsi="Calibri" w:cs="Lotus"/>
          <w:b w:val="0"/>
          <w:bCs w:val="0"/>
          <w:sz w:val="28"/>
          <w:szCs w:val="28"/>
          <w:rtl/>
          <w:lang w:bidi="ar-SA"/>
        </w:rPr>
        <w:t>ارتقاء</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ارتباط</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رسمي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93" w:name="_______________2"/>
      <w:bookmarkEnd w:id="93"/>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سطح</w:t>
      </w:r>
      <w:r w:rsidRPr="00901208">
        <w:rPr>
          <w:rFonts w:ascii="Calibri" w:hAnsi="Calibri" w:cs="Lotus"/>
          <w:b w:val="0"/>
          <w:bCs w:val="0"/>
          <w:lang w:bidi="ar-SA"/>
        </w:rPr>
        <w:t xml:space="preserve"> </w:t>
      </w:r>
      <w:r w:rsidRPr="00901208">
        <w:rPr>
          <w:rFonts w:ascii="Calibri" w:hAnsi="Calibri" w:cs="Lotus"/>
          <w:b w:val="0"/>
          <w:bCs w:val="0"/>
          <w:rtl/>
          <w:lang w:bidi="ar-SA"/>
        </w:rPr>
        <w:t>مديريت</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94" w:name="_________________2"/>
      <w:bookmarkEnd w:id="94"/>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سطح</w:t>
      </w:r>
      <w:r w:rsidRPr="00901208">
        <w:rPr>
          <w:rFonts w:ascii="Calibri" w:hAnsi="Calibri" w:cs="Lotus"/>
          <w:b w:val="0"/>
          <w:bCs w:val="0"/>
          <w:lang w:bidi="ar-SA"/>
        </w:rPr>
        <w:t xml:space="preserve"> </w:t>
      </w:r>
      <w:r w:rsidRPr="00901208">
        <w:rPr>
          <w:rFonts w:ascii="Calibri" w:hAnsi="Calibri" w:cs="Lotus"/>
          <w:b w:val="0"/>
          <w:bCs w:val="0"/>
          <w:rtl/>
          <w:lang w:bidi="ar-SA"/>
        </w:rPr>
        <w:t>كارشناسي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سفارش</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دهنده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بودن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حوزه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توليد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بعضي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برنامه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95" w:name="____________________3"/>
      <w:bookmarkEnd w:id="95"/>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عنوان</w:t>
      </w:r>
      <w:r w:rsidRPr="00901208">
        <w:rPr>
          <w:rFonts w:ascii="Calibri" w:hAnsi="Calibri" w:cs="Lotus"/>
          <w:b w:val="0"/>
          <w:bCs w:val="0"/>
          <w:lang w:bidi="ar-SA"/>
        </w:rPr>
        <w:t xml:space="preserve"> </w:t>
      </w:r>
      <w:r w:rsidRPr="00901208">
        <w:rPr>
          <w:rFonts w:ascii="Calibri" w:hAnsi="Calibri" w:cs="Lotus"/>
          <w:b w:val="0"/>
          <w:bCs w:val="0"/>
          <w:rtl/>
          <w:lang w:bidi="ar-SA"/>
        </w:rPr>
        <w:t>حامي</w:t>
      </w:r>
      <w:r w:rsidRPr="00901208">
        <w:rPr>
          <w:rFonts w:ascii="Calibri" w:hAnsi="Calibri" w:cs="Lotus"/>
          <w:b w:val="0"/>
          <w:bCs w:val="0"/>
          <w:lang w:bidi="ar-SA"/>
        </w:rPr>
        <w:t xml:space="preserve"> </w:t>
      </w:r>
      <w:r w:rsidRPr="00901208">
        <w:rPr>
          <w:rFonts w:ascii="Calibri" w:hAnsi="Calibri" w:cs="Lotus"/>
          <w:b w:val="0"/>
          <w:bCs w:val="0"/>
          <w:rtl/>
          <w:lang w:bidi="ar-SA"/>
        </w:rPr>
        <w:t>مالي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96" w:name="____________________4"/>
      <w:bookmarkEnd w:id="96"/>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عنوان</w:t>
      </w:r>
      <w:r w:rsidRPr="00901208">
        <w:rPr>
          <w:rFonts w:ascii="Calibri" w:hAnsi="Calibri" w:cs="Lotus"/>
          <w:b w:val="0"/>
          <w:bCs w:val="0"/>
          <w:lang w:bidi="ar-SA"/>
        </w:rPr>
        <w:t xml:space="preserve"> </w:t>
      </w:r>
      <w:r w:rsidRPr="00901208">
        <w:rPr>
          <w:rFonts w:ascii="Calibri" w:hAnsi="Calibri" w:cs="Lotus"/>
          <w:b w:val="0"/>
          <w:bCs w:val="0"/>
          <w:rtl/>
          <w:lang w:bidi="ar-SA"/>
        </w:rPr>
        <w:t>حامي</w:t>
      </w:r>
      <w:r w:rsidRPr="00901208">
        <w:rPr>
          <w:rFonts w:ascii="Calibri" w:hAnsi="Calibri" w:cs="Lotus"/>
          <w:b w:val="0"/>
          <w:bCs w:val="0"/>
          <w:lang w:bidi="ar-SA"/>
        </w:rPr>
        <w:t xml:space="preserve"> </w:t>
      </w:r>
      <w:r w:rsidRPr="00901208">
        <w:rPr>
          <w:rFonts w:ascii="Calibri" w:hAnsi="Calibri" w:cs="Lotus"/>
          <w:b w:val="0"/>
          <w:bCs w:val="0"/>
          <w:rtl/>
          <w:lang w:bidi="ar-SA"/>
        </w:rPr>
        <w:t>علمي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97" w:name="____________________________"/>
      <w:bookmarkEnd w:id="97"/>
      <w:r w:rsidRPr="00901208">
        <w:rPr>
          <w:rFonts w:ascii="Calibri" w:hAnsi="Calibri" w:cs="Lotus"/>
          <w:b w:val="0"/>
          <w:bCs w:val="0"/>
          <w:rtl/>
          <w:lang w:bidi="ar-SA"/>
        </w:rPr>
        <w:lastRenderedPageBreak/>
        <w:t>به</w:t>
      </w:r>
      <w:r w:rsidRPr="00901208">
        <w:rPr>
          <w:rFonts w:ascii="Calibri" w:hAnsi="Calibri" w:cs="Lotus"/>
          <w:b w:val="0"/>
          <w:bCs w:val="0"/>
          <w:lang w:bidi="ar-SA"/>
        </w:rPr>
        <w:t xml:space="preserve"> </w:t>
      </w:r>
      <w:r w:rsidRPr="00901208">
        <w:rPr>
          <w:rFonts w:ascii="Calibri" w:hAnsi="Calibri" w:cs="Lotus"/>
          <w:b w:val="0"/>
          <w:bCs w:val="0"/>
          <w:rtl/>
          <w:lang w:bidi="ar-SA"/>
        </w:rPr>
        <w:t>عنوان</w:t>
      </w:r>
      <w:r w:rsidRPr="00901208">
        <w:rPr>
          <w:rFonts w:ascii="Calibri" w:hAnsi="Calibri" w:cs="Lotus"/>
          <w:b w:val="0"/>
          <w:bCs w:val="0"/>
          <w:lang w:bidi="ar-SA"/>
        </w:rPr>
        <w:t xml:space="preserve"> </w:t>
      </w:r>
      <w:r w:rsidRPr="00901208">
        <w:rPr>
          <w:rFonts w:ascii="Calibri" w:hAnsi="Calibri" w:cs="Lotus"/>
          <w:b w:val="0"/>
          <w:bCs w:val="0"/>
          <w:rtl/>
          <w:lang w:bidi="ar-SA"/>
        </w:rPr>
        <w:t>حامي</w:t>
      </w:r>
      <w:r w:rsidRPr="00901208">
        <w:rPr>
          <w:rFonts w:ascii="Calibri" w:hAnsi="Calibri" w:cs="Lotus"/>
          <w:b w:val="0"/>
          <w:bCs w:val="0"/>
          <w:lang w:bidi="ar-SA"/>
        </w:rPr>
        <w:t xml:space="preserve"> </w:t>
      </w:r>
      <w:r w:rsidRPr="00901208">
        <w:rPr>
          <w:rFonts w:ascii="Calibri" w:hAnsi="Calibri" w:cs="Lotus"/>
          <w:b w:val="0"/>
          <w:bCs w:val="0"/>
          <w:rtl/>
          <w:lang w:bidi="ar-SA"/>
        </w:rPr>
        <w:t>ارزشي</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مذهبي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توليد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معارف</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اسلامي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گرايش</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تخصصي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98" w:name="_____________2"/>
      <w:bookmarkEnd w:id="98"/>
      <w:r w:rsidRPr="00901208">
        <w:rPr>
          <w:rFonts w:ascii="Calibri" w:hAnsi="Calibri" w:cs="Lotus"/>
          <w:b w:val="0"/>
          <w:bCs w:val="0"/>
          <w:rtl/>
          <w:lang w:bidi="ar-SA"/>
        </w:rPr>
        <w:t>فلسفه</w:t>
      </w:r>
      <w:r w:rsidRPr="00901208">
        <w:rPr>
          <w:rFonts w:ascii="Calibri" w:hAnsi="Calibri" w:cs="Lotus"/>
          <w:b w:val="0"/>
          <w:bCs w:val="0"/>
          <w:lang w:bidi="ar-SA"/>
        </w:rPr>
        <w:t xml:space="preserve"> </w:t>
      </w:r>
      <w:r w:rsidRPr="00901208">
        <w:rPr>
          <w:rFonts w:ascii="Calibri" w:hAnsi="Calibri" w:cs="Lotus"/>
          <w:b w:val="0"/>
          <w:bCs w:val="0"/>
          <w:rtl/>
          <w:lang w:bidi="ar-SA"/>
        </w:rPr>
        <w:t>رسانه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99" w:name="_________________3"/>
      <w:bookmarkEnd w:id="99"/>
      <w:r w:rsidRPr="00901208">
        <w:rPr>
          <w:rFonts w:ascii="Calibri" w:hAnsi="Calibri" w:cs="Lotus"/>
          <w:b w:val="0"/>
          <w:bCs w:val="0"/>
          <w:rtl/>
          <w:lang w:bidi="ar-SA"/>
        </w:rPr>
        <w:t>نمادشناسي</w:t>
      </w:r>
      <w:r w:rsidRPr="00901208">
        <w:rPr>
          <w:rFonts w:ascii="Calibri" w:hAnsi="Calibri" w:cs="Lotus"/>
          <w:b w:val="0"/>
          <w:bCs w:val="0"/>
          <w:lang w:bidi="ar-SA"/>
        </w:rPr>
        <w:t xml:space="preserve"> </w:t>
      </w:r>
      <w:r w:rsidRPr="00901208">
        <w:rPr>
          <w:rFonts w:ascii="Calibri" w:hAnsi="Calibri" w:cs="Lotus"/>
          <w:b w:val="0"/>
          <w:bCs w:val="0"/>
          <w:rtl/>
          <w:lang w:bidi="ar-SA"/>
        </w:rPr>
        <w:t>رسانه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100" w:name="_____________________________"/>
      <w:bookmarkEnd w:id="100"/>
      <w:r w:rsidRPr="00901208">
        <w:rPr>
          <w:rFonts w:ascii="Calibri" w:hAnsi="Calibri" w:cs="Lotus"/>
          <w:b w:val="0"/>
          <w:bCs w:val="0"/>
          <w:rtl/>
          <w:lang w:bidi="ar-SA"/>
        </w:rPr>
        <w:t>شيوه</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تبيين</w:t>
      </w:r>
      <w:r w:rsidRPr="00901208">
        <w:rPr>
          <w:rFonts w:ascii="Calibri" w:hAnsi="Calibri" w:cs="Lotus"/>
          <w:b w:val="0"/>
          <w:bCs w:val="0"/>
          <w:lang w:bidi="ar-SA"/>
        </w:rPr>
        <w:t xml:space="preserve"> </w:t>
      </w:r>
      <w:r w:rsidRPr="00901208">
        <w:rPr>
          <w:rFonts w:ascii="Calibri" w:hAnsi="Calibri" w:cs="Lotus"/>
          <w:b w:val="0"/>
          <w:bCs w:val="0"/>
          <w:rtl/>
          <w:lang w:bidi="ar-SA"/>
        </w:rPr>
        <w:t>رسانه</w:t>
      </w:r>
      <w:r w:rsidRPr="00901208">
        <w:rPr>
          <w:rFonts w:ascii="Calibri" w:hAnsi="Calibri" w:cs="Lotus"/>
          <w:b w:val="0"/>
          <w:bCs w:val="0"/>
          <w:lang w:bidi="ar-SA"/>
        </w:rPr>
        <w:t>‌</w:t>
      </w:r>
      <w:r w:rsidRPr="00901208">
        <w:rPr>
          <w:rFonts w:ascii="Calibri" w:hAnsi="Calibri" w:cs="Lotus"/>
          <w:b w:val="0"/>
          <w:bCs w:val="0"/>
          <w:rtl/>
          <w:lang w:bidi="ar-SA"/>
        </w:rPr>
        <w:t>اي</w:t>
      </w:r>
      <w:r w:rsidRPr="00901208">
        <w:rPr>
          <w:rFonts w:ascii="Calibri" w:hAnsi="Calibri" w:cs="Lotus"/>
          <w:b w:val="0"/>
          <w:bCs w:val="0"/>
          <w:lang w:bidi="ar-SA"/>
        </w:rPr>
        <w:t xml:space="preserve"> </w:t>
      </w:r>
      <w:r w:rsidRPr="00901208">
        <w:rPr>
          <w:rFonts w:ascii="Calibri" w:hAnsi="Calibri" w:cs="Lotus"/>
          <w:b w:val="0"/>
          <w:bCs w:val="0"/>
          <w:rtl/>
          <w:lang w:bidi="ar-SA"/>
        </w:rPr>
        <w:t>مذهب</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101" w:name="_________________________"/>
      <w:bookmarkEnd w:id="101"/>
      <w:r w:rsidRPr="00901208">
        <w:rPr>
          <w:rFonts w:ascii="Calibri" w:hAnsi="Calibri" w:cs="Lotus"/>
          <w:b w:val="0"/>
          <w:bCs w:val="0"/>
          <w:rtl/>
          <w:lang w:bidi="ar-SA"/>
        </w:rPr>
        <w:t>احكام</w:t>
      </w:r>
      <w:r w:rsidRPr="00901208">
        <w:rPr>
          <w:rFonts w:ascii="Calibri" w:hAnsi="Calibri" w:cs="Lotus"/>
          <w:b w:val="0"/>
          <w:bCs w:val="0"/>
          <w:lang w:bidi="ar-SA"/>
        </w:rPr>
        <w:t xml:space="preserve"> </w:t>
      </w:r>
      <w:r w:rsidRPr="00901208">
        <w:rPr>
          <w:rFonts w:ascii="Calibri" w:hAnsi="Calibri" w:cs="Lotus"/>
          <w:b w:val="0"/>
          <w:bCs w:val="0"/>
          <w:rtl/>
          <w:lang w:bidi="ar-SA"/>
        </w:rPr>
        <w:t>رسانه</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رسانه</w:t>
      </w:r>
      <w:r w:rsidRPr="00901208">
        <w:rPr>
          <w:rFonts w:ascii="Calibri" w:hAnsi="Calibri" w:cs="Lotus"/>
          <w:b w:val="0"/>
          <w:bCs w:val="0"/>
          <w:lang w:bidi="ar-SA"/>
        </w:rPr>
        <w:t>‌</w:t>
      </w:r>
      <w:r w:rsidRPr="00901208">
        <w:rPr>
          <w:rFonts w:ascii="Calibri" w:hAnsi="Calibri" w:cs="Lotus"/>
          <w:b w:val="0"/>
          <w:bCs w:val="0"/>
          <w:rtl/>
          <w:lang w:bidi="ar-SA"/>
        </w:rPr>
        <w:t>گران</w:t>
      </w:r>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bookmarkStart w:id="102" w:name="___________________________________"/>
      <w:bookmarkEnd w:id="102"/>
      <w:r w:rsidRPr="00901208">
        <w:rPr>
          <w:rFonts w:ascii="Calibri" w:hAnsi="Calibri" w:cs="Lotus"/>
          <w:b w:val="0"/>
          <w:bCs w:val="0"/>
          <w:i w:val="0"/>
          <w:iCs w:val="0"/>
          <w:rtl/>
          <w:lang w:bidi="ar-SA"/>
        </w:rPr>
        <w:t>رسانه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به</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عنوان</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بخشي</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از</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نظام</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اسلامي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103" w:name="____________________________________2"/>
      <w:bookmarkEnd w:id="103"/>
      <w:r w:rsidRPr="00901208">
        <w:rPr>
          <w:rFonts w:ascii="Calibri" w:hAnsi="Calibri" w:cs="Lotus"/>
          <w:b w:val="0"/>
          <w:bCs w:val="0"/>
          <w:sz w:val="28"/>
          <w:szCs w:val="28"/>
          <w:rtl/>
          <w:lang w:bidi="ar-SA"/>
        </w:rPr>
        <w:t>بازتعريف</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هويت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سايه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انقلاب</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تلاش</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قدرت</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افزايي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مردم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جامعه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اسلامي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104" w:name="_____________3"/>
      <w:bookmarkEnd w:id="104"/>
      <w:r w:rsidRPr="00901208">
        <w:rPr>
          <w:rFonts w:ascii="Calibri" w:hAnsi="Calibri" w:cs="Lotus"/>
          <w:b w:val="0"/>
          <w:bCs w:val="0"/>
          <w:rtl/>
          <w:lang w:bidi="ar-SA"/>
        </w:rPr>
        <w:t>اطلاع</w:t>
      </w:r>
      <w:r w:rsidRPr="00901208">
        <w:rPr>
          <w:rFonts w:ascii="Calibri" w:hAnsi="Calibri" w:cs="Lotus"/>
          <w:b w:val="0"/>
          <w:bCs w:val="0"/>
          <w:lang w:bidi="ar-SA"/>
        </w:rPr>
        <w:t>‌</w:t>
      </w:r>
      <w:r w:rsidRPr="00901208">
        <w:rPr>
          <w:rFonts w:ascii="Calibri" w:hAnsi="Calibri" w:cs="Lotus"/>
          <w:b w:val="0"/>
          <w:bCs w:val="0"/>
          <w:rtl/>
          <w:lang w:bidi="ar-SA"/>
        </w:rPr>
        <w:t>رساني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105" w:name="_______11"/>
      <w:bookmarkEnd w:id="105"/>
      <w:r w:rsidRPr="00901208">
        <w:rPr>
          <w:rFonts w:ascii="Calibri" w:hAnsi="Calibri" w:cs="Lotus"/>
          <w:b w:val="0"/>
          <w:bCs w:val="0"/>
          <w:rtl/>
          <w:lang w:bidi="ar-SA"/>
        </w:rPr>
        <w:t>آموزش</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106" w:name="______________________________________2"/>
      <w:bookmarkEnd w:id="106"/>
      <w:r w:rsidRPr="00901208">
        <w:rPr>
          <w:rFonts w:ascii="Calibri" w:hAnsi="Calibri" w:cs="Lotus"/>
          <w:b w:val="0"/>
          <w:bCs w:val="0"/>
          <w:sz w:val="28"/>
          <w:szCs w:val="28"/>
          <w:rtl/>
          <w:lang w:bidi="ar-SA"/>
        </w:rPr>
        <w:t>ابزار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همگرايي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وحدت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يكپارچگي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ملّت</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107" w:name="______________________________2"/>
      <w:bookmarkEnd w:id="107"/>
      <w:r w:rsidRPr="00901208">
        <w:rPr>
          <w:rFonts w:ascii="Calibri" w:hAnsi="Calibri" w:cs="Lotus"/>
          <w:b w:val="0"/>
          <w:bCs w:val="0"/>
          <w:sz w:val="28"/>
          <w:szCs w:val="28"/>
          <w:rtl/>
          <w:lang w:bidi="ar-SA"/>
        </w:rPr>
        <w:t>ارتباط</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تنگاتنگ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بدنه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جامعه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108" w:name="_____________________4"/>
      <w:bookmarkEnd w:id="108"/>
      <w:r w:rsidRPr="00901208">
        <w:rPr>
          <w:rFonts w:ascii="Calibri" w:hAnsi="Calibri" w:cs="Lotus"/>
          <w:b w:val="0"/>
          <w:bCs w:val="0"/>
          <w:rtl/>
          <w:lang w:bidi="ar-SA"/>
        </w:rPr>
        <w:t>نمايش</w:t>
      </w:r>
      <w:r w:rsidRPr="00901208">
        <w:rPr>
          <w:rFonts w:ascii="Calibri" w:hAnsi="Calibri" w:cs="Lotus"/>
          <w:b w:val="0"/>
          <w:bCs w:val="0"/>
          <w:lang w:bidi="ar-SA"/>
        </w:rPr>
        <w:t xml:space="preserve"> </w:t>
      </w:r>
      <w:r w:rsidRPr="00901208">
        <w:rPr>
          <w:rFonts w:ascii="Calibri" w:hAnsi="Calibri" w:cs="Lotus"/>
          <w:b w:val="0"/>
          <w:bCs w:val="0"/>
          <w:rtl/>
          <w:lang w:bidi="ar-SA"/>
        </w:rPr>
        <w:t>حقايق</w:t>
      </w:r>
      <w:r w:rsidRPr="00901208">
        <w:rPr>
          <w:rFonts w:ascii="Calibri" w:hAnsi="Calibri" w:cs="Lotus"/>
          <w:b w:val="0"/>
          <w:bCs w:val="0"/>
          <w:lang w:bidi="ar-SA"/>
        </w:rPr>
        <w:t xml:space="preserve"> </w:t>
      </w:r>
      <w:r w:rsidRPr="00901208">
        <w:rPr>
          <w:rFonts w:ascii="Calibri" w:hAnsi="Calibri" w:cs="Lotus"/>
          <w:b w:val="0"/>
          <w:bCs w:val="0"/>
          <w:rtl/>
          <w:lang w:bidi="ar-SA"/>
        </w:rPr>
        <w:t>اجتماعي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109" w:name="___________________________________2"/>
      <w:bookmarkEnd w:id="109"/>
      <w:r w:rsidRPr="00901208">
        <w:rPr>
          <w:rFonts w:ascii="Calibri" w:hAnsi="Calibri" w:cs="Lotus"/>
          <w:b w:val="0"/>
          <w:bCs w:val="0"/>
          <w:rtl/>
          <w:lang w:bidi="ar-SA"/>
        </w:rPr>
        <w:t>پرهيز</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خيال</w:t>
      </w:r>
      <w:r w:rsidRPr="00901208">
        <w:rPr>
          <w:rFonts w:ascii="Calibri" w:hAnsi="Calibri" w:cs="Lotus"/>
          <w:b w:val="0"/>
          <w:bCs w:val="0"/>
          <w:lang w:bidi="ar-SA"/>
        </w:rPr>
        <w:t>‌</w:t>
      </w:r>
      <w:r w:rsidRPr="00901208">
        <w:rPr>
          <w:rFonts w:ascii="Calibri" w:hAnsi="Calibri" w:cs="Lotus"/>
          <w:b w:val="0"/>
          <w:bCs w:val="0"/>
          <w:rtl/>
          <w:lang w:bidi="ar-SA"/>
        </w:rPr>
        <w:t>نمايي</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باورناپذيري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مرتبط</w:t>
      </w:r>
      <w:r w:rsidRPr="00901208">
        <w:rPr>
          <w:rFonts w:ascii="Calibri" w:hAnsi="Calibri" w:cs="Lotus"/>
          <w:b w:val="0"/>
          <w:bCs w:val="0"/>
          <w:lang w:bidi="ar-SA"/>
        </w:rPr>
        <w:t xml:space="preserve"> </w:t>
      </w:r>
      <w:r w:rsidRPr="00901208">
        <w:rPr>
          <w:rFonts w:ascii="Calibri" w:hAnsi="Calibri" w:cs="Lotus"/>
          <w:b w:val="0"/>
          <w:bCs w:val="0"/>
          <w:rtl/>
          <w:lang w:bidi="ar-SA"/>
        </w:rPr>
        <w:t>با</w:t>
      </w:r>
      <w:r w:rsidRPr="00901208">
        <w:rPr>
          <w:rFonts w:ascii="Calibri" w:hAnsi="Calibri" w:cs="Lotus"/>
          <w:b w:val="0"/>
          <w:bCs w:val="0"/>
          <w:lang w:bidi="ar-SA"/>
        </w:rPr>
        <w:t xml:space="preserve"> </w:t>
      </w:r>
      <w:r w:rsidRPr="00901208">
        <w:rPr>
          <w:rFonts w:ascii="Calibri" w:hAnsi="Calibri" w:cs="Lotus"/>
          <w:b w:val="0"/>
          <w:bCs w:val="0"/>
          <w:rtl/>
          <w:lang w:bidi="ar-SA"/>
        </w:rPr>
        <w:t>گرايش</w:t>
      </w:r>
      <w:r w:rsidRPr="00901208">
        <w:rPr>
          <w:rFonts w:ascii="Calibri" w:hAnsi="Calibri" w:cs="Lotus"/>
          <w:b w:val="0"/>
          <w:bCs w:val="0"/>
          <w:lang w:bidi="ar-SA"/>
        </w:rPr>
        <w:t>‌</w:t>
      </w:r>
      <w:r w:rsidRPr="00901208">
        <w:rPr>
          <w:rFonts w:ascii="Calibri" w:hAnsi="Calibri" w:cs="Lotus"/>
          <w:b w:val="0"/>
          <w:bCs w:val="0"/>
          <w:rtl/>
          <w:lang w:bidi="ar-SA"/>
        </w:rPr>
        <w:t>ها</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نيازها</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خواسته</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واقعي</w:t>
      </w:r>
      <w:r w:rsidRPr="00901208">
        <w:rPr>
          <w:rFonts w:ascii="Calibri" w:hAnsi="Calibri" w:cs="Lotus"/>
          <w:b w:val="0"/>
          <w:bCs w:val="0"/>
          <w:lang w:bidi="ar-SA"/>
        </w:rPr>
        <w:t xml:space="preserve"> </w:t>
      </w:r>
      <w:r w:rsidRPr="00901208">
        <w:rPr>
          <w:rFonts w:ascii="Calibri" w:hAnsi="Calibri" w:cs="Lotus"/>
          <w:b w:val="0"/>
          <w:bCs w:val="0"/>
          <w:rtl/>
          <w:lang w:bidi="ar-SA"/>
        </w:rPr>
        <w:t>اقشار</w:t>
      </w:r>
      <w:r w:rsidRPr="00901208">
        <w:rPr>
          <w:rFonts w:ascii="Calibri" w:hAnsi="Calibri" w:cs="Lotus"/>
          <w:b w:val="0"/>
          <w:bCs w:val="0"/>
          <w:lang w:bidi="ar-SA"/>
        </w:rPr>
        <w:t xml:space="preserve"> </w:t>
      </w:r>
      <w:r w:rsidRPr="00901208">
        <w:rPr>
          <w:rFonts w:ascii="Calibri" w:hAnsi="Calibri" w:cs="Lotus"/>
          <w:b w:val="0"/>
          <w:bCs w:val="0"/>
          <w:rtl/>
          <w:lang w:bidi="ar-SA"/>
        </w:rPr>
        <w:t>مردم</w:t>
      </w:r>
    </w:p>
    <w:p w:rsidR="00A77B3E" w:rsidRPr="00901208" w:rsidRDefault="00A77B3E" w:rsidP="00901208">
      <w:pPr>
        <w:pStyle w:val="Heading1"/>
        <w:keepNext w:val="0"/>
        <w:widowControl/>
        <w:numPr>
          <w:ilvl w:val="0"/>
          <w:numId w:val="1"/>
        </w:numPr>
        <w:bidi/>
        <w:spacing w:before="0" w:after="0"/>
        <w:ind w:left="0"/>
        <w:rPr>
          <w:rFonts w:ascii="Calibri" w:hAnsi="Calibri" w:cs="Lotus"/>
          <w:color w:val="0070C0"/>
          <w:sz w:val="36"/>
          <w:szCs w:val="36"/>
          <w:lang w:bidi="ar-SA"/>
        </w:rPr>
      </w:pPr>
      <w:bookmarkStart w:id="110" w:name="_Toc256000005"/>
      <w:r w:rsidRPr="00901208">
        <w:rPr>
          <w:rFonts w:ascii="Calibri" w:hAnsi="Calibri" w:cs="Lotus"/>
          <w:color w:val="0070C0"/>
          <w:sz w:val="36"/>
          <w:szCs w:val="36"/>
          <w:rtl/>
          <w:lang w:bidi="ar-SA"/>
        </w:rPr>
        <w:t>چهار</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چارچوب</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عملكردي،</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تبعيّت</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از</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ارزش</w:t>
      </w:r>
      <w:r w:rsidRPr="00901208">
        <w:rPr>
          <w:rFonts w:ascii="Calibri" w:hAnsi="Calibri" w:cs="Lotus"/>
          <w:color w:val="0070C0"/>
          <w:sz w:val="36"/>
          <w:szCs w:val="36"/>
          <w:lang w:bidi="ar-SA"/>
        </w:rPr>
        <w:t>‌</w:t>
      </w:r>
      <w:r w:rsidRPr="00901208">
        <w:rPr>
          <w:rFonts w:ascii="Calibri" w:hAnsi="Calibri" w:cs="Lotus"/>
          <w:color w:val="0070C0"/>
          <w:sz w:val="36"/>
          <w:szCs w:val="36"/>
          <w:rtl/>
          <w:lang w:bidi="ar-SA"/>
        </w:rPr>
        <w:t>ها</w:t>
      </w:r>
      <w:bookmarkEnd w:id="110"/>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bookmarkStart w:id="111" w:name="________5"/>
      <w:bookmarkEnd w:id="111"/>
      <w:r w:rsidRPr="00901208">
        <w:rPr>
          <w:rFonts w:ascii="Calibri" w:hAnsi="Calibri" w:cs="Lotus"/>
          <w:b w:val="0"/>
          <w:bCs w:val="0"/>
          <w:i w:val="0"/>
          <w:iCs w:val="0"/>
          <w:rtl/>
          <w:lang w:bidi="ar-SA"/>
        </w:rPr>
        <w:t>بايدها</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112" w:name="________6"/>
      <w:bookmarkEnd w:id="112"/>
      <w:r w:rsidRPr="00901208">
        <w:rPr>
          <w:rFonts w:ascii="Calibri" w:hAnsi="Calibri" w:cs="Lotus"/>
          <w:b w:val="0"/>
          <w:bCs w:val="0"/>
          <w:sz w:val="28"/>
          <w:szCs w:val="28"/>
          <w:rtl/>
          <w:lang w:bidi="ar-SA"/>
        </w:rPr>
        <w:t>تكويني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تبيين</w:t>
      </w:r>
      <w:r w:rsidRPr="00901208">
        <w:rPr>
          <w:rFonts w:ascii="Calibri" w:hAnsi="Calibri" w:cs="Lotus"/>
          <w:b w:val="0"/>
          <w:bCs w:val="0"/>
          <w:lang w:bidi="ar-SA"/>
        </w:rPr>
        <w:t xml:space="preserve"> </w:t>
      </w:r>
      <w:r w:rsidRPr="00901208">
        <w:rPr>
          <w:rFonts w:ascii="Calibri" w:hAnsi="Calibri" w:cs="Lotus"/>
          <w:b w:val="0"/>
          <w:bCs w:val="0"/>
          <w:rtl/>
          <w:lang w:bidi="ar-SA"/>
        </w:rPr>
        <w:t>سستي</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ناپايداري</w:t>
      </w:r>
      <w:r w:rsidRPr="00901208">
        <w:rPr>
          <w:rFonts w:ascii="Calibri" w:hAnsi="Calibri" w:cs="Lotus"/>
          <w:b w:val="0"/>
          <w:bCs w:val="0"/>
          <w:lang w:bidi="ar-SA"/>
        </w:rPr>
        <w:t xml:space="preserve"> </w:t>
      </w:r>
      <w:r w:rsidRPr="00901208">
        <w:rPr>
          <w:rFonts w:ascii="Calibri" w:hAnsi="Calibri" w:cs="Lotus"/>
          <w:b w:val="0"/>
          <w:bCs w:val="0"/>
          <w:rtl/>
          <w:lang w:bidi="ar-SA"/>
        </w:rPr>
        <w:t>عشق</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علاقه</w:t>
      </w:r>
      <w:r w:rsidRPr="00901208">
        <w:rPr>
          <w:rFonts w:ascii="Calibri" w:hAnsi="Calibri" w:cs="Lotus"/>
          <w:b w:val="0"/>
          <w:bCs w:val="0"/>
          <w:lang w:bidi="ar-SA"/>
        </w:rPr>
        <w:t xml:space="preserve"> </w:t>
      </w:r>
      <w:r w:rsidRPr="00901208">
        <w:rPr>
          <w:rFonts w:ascii="Calibri" w:hAnsi="Calibri" w:cs="Lotus"/>
          <w:b w:val="0"/>
          <w:bCs w:val="0"/>
          <w:rtl/>
          <w:lang w:bidi="ar-SA"/>
        </w:rPr>
        <w:t>دنيايي</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غيرخدايي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توجه</w:t>
      </w:r>
      <w:r w:rsidRPr="00901208">
        <w:rPr>
          <w:rFonts w:ascii="Calibri" w:hAnsi="Calibri" w:cs="Lotus"/>
          <w:b w:val="0"/>
          <w:bCs w:val="0"/>
          <w:lang w:bidi="ar-SA"/>
        </w:rPr>
        <w:t xml:space="preserve"> </w:t>
      </w:r>
      <w:r w:rsidRPr="00901208">
        <w:rPr>
          <w:rFonts w:ascii="Calibri" w:hAnsi="Calibri" w:cs="Lotus"/>
          <w:b w:val="0"/>
          <w:bCs w:val="0"/>
          <w:rtl/>
          <w:lang w:bidi="ar-SA"/>
        </w:rPr>
        <w:t>دادن</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اختيار</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آزادي</w:t>
      </w:r>
      <w:r w:rsidRPr="00901208">
        <w:rPr>
          <w:rFonts w:ascii="Calibri" w:hAnsi="Calibri" w:cs="Lotus"/>
          <w:b w:val="0"/>
          <w:bCs w:val="0"/>
          <w:lang w:bidi="ar-SA"/>
        </w:rPr>
        <w:t xml:space="preserve"> </w:t>
      </w:r>
      <w:r w:rsidRPr="00901208">
        <w:rPr>
          <w:rFonts w:ascii="Calibri" w:hAnsi="Calibri" w:cs="Lotus"/>
          <w:b w:val="0"/>
          <w:bCs w:val="0"/>
          <w:rtl/>
          <w:lang w:bidi="ar-SA"/>
        </w:rPr>
        <w:t>انسان</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عنوان</w:t>
      </w:r>
      <w:r w:rsidRPr="00901208">
        <w:rPr>
          <w:rFonts w:ascii="Calibri" w:hAnsi="Calibri" w:cs="Lotus"/>
          <w:b w:val="0"/>
          <w:bCs w:val="0"/>
          <w:lang w:bidi="ar-SA"/>
        </w:rPr>
        <w:t xml:space="preserve"> </w:t>
      </w:r>
      <w:r w:rsidRPr="00901208">
        <w:rPr>
          <w:rFonts w:ascii="Calibri" w:hAnsi="Calibri" w:cs="Lotus"/>
          <w:b w:val="0"/>
          <w:bCs w:val="0"/>
          <w:rtl/>
          <w:lang w:bidi="ar-SA"/>
        </w:rPr>
        <w:t>موهبتي</w:t>
      </w:r>
      <w:r w:rsidRPr="00901208">
        <w:rPr>
          <w:rFonts w:ascii="Calibri" w:hAnsi="Calibri" w:cs="Lotus"/>
          <w:b w:val="0"/>
          <w:bCs w:val="0"/>
          <w:lang w:bidi="ar-SA"/>
        </w:rPr>
        <w:t xml:space="preserve"> </w:t>
      </w:r>
      <w:r w:rsidRPr="00901208">
        <w:rPr>
          <w:rFonts w:ascii="Calibri" w:hAnsi="Calibri" w:cs="Lotus"/>
          <w:b w:val="0"/>
          <w:bCs w:val="0"/>
          <w:rtl/>
          <w:lang w:bidi="ar-SA"/>
        </w:rPr>
        <w:t>الهي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توجه</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پس</w:t>
      </w:r>
      <w:r w:rsidRPr="00901208">
        <w:rPr>
          <w:rFonts w:ascii="Calibri" w:hAnsi="Calibri" w:cs="Lotus"/>
          <w:b w:val="0"/>
          <w:bCs w:val="0"/>
          <w:lang w:bidi="ar-SA"/>
        </w:rPr>
        <w:t>‌</w:t>
      </w:r>
      <w:r w:rsidRPr="00901208">
        <w:rPr>
          <w:rFonts w:ascii="Calibri" w:hAnsi="Calibri" w:cs="Lotus"/>
          <w:b w:val="0"/>
          <w:bCs w:val="0"/>
          <w:rtl/>
          <w:lang w:bidi="ar-SA"/>
        </w:rPr>
        <w:t>زدن</w:t>
      </w:r>
      <w:r w:rsidRPr="00901208">
        <w:rPr>
          <w:rFonts w:ascii="Calibri" w:hAnsi="Calibri" w:cs="Lotus"/>
          <w:b w:val="0"/>
          <w:bCs w:val="0"/>
          <w:lang w:bidi="ar-SA"/>
        </w:rPr>
        <w:t xml:space="preserve"> </w:t>
      </w:r>
      <w:r w:rsidRPr="00901208">
        <w:rPr>
          <w:rFonts w:ascii="Calibri" w:hAnsi="Calibri" w:cs="Lotus"/>
          <w:b w:val="0"/>
          <w:bCs w:val="0"/>
          <w:rtl/>
          <w:lang w:bidi="ar-SA"/>
        </w:rPr>
        <w:t>زور</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نپذيرفتن</w:t>
      </w:r>
      <w:r w:rsidRPr="00901208">
        <w:rPr>
          <w:rFonts w:ascii="Calibri" w:hAnsi="Calibri" w:cs="Lotus"/>
          <w:b w:val="0"/>
          <w:bCs w:val="0"/>
          <w:lang w:bidi="ar-SA"/>
        </w:rPr>
        <w:t xml:space="preserve"> </w:t>
      </w:r>
      <w:r w:rsidRPr="00901208">
        <w:rPr>
          <w:rFonts w:ascii="Calibri" w:hAnsi="Calibri" w:cs="Lotus"/>
          <w:b w:val="0"/>
          <w:bCs w:val="0"/>
          <w:rtl/>
          <w:lang w:bidi="ar-SA"/>
        </w:rPr>
        <w:t>آن</w:t>
      </w:r>
      <w:r w:rsidRPr="00901208">
        <w:rPr>
          <w:rFonts w:ascii="Calibri" w:hAnsi="Calibri" w:cs="Lotus"/>
          <w:b w:val="0"/>
          <w:bCs w:val="0"/>
          <w:lang w:bidi="ar-SA"/>
        </w:rPr>
        <w:t xml:space="preserve"> </w:t>
      </w:r>
      <w:r w:rsidRPr="00901208">
        <w:rPr>
          <w:rFonts w:ascii="Calibri" w:hAnsi="Calibri" w:cs="Lotus"/>
          <w:b w:val="0"/>
          <w:bCs w:val="0"/>
          <w:rtl/>
          <w:lang w:bidi="ar-SA"/>
        </w:rPr>
        <w:t>توسط</w:t>
      </w:r>
      <w:r w:rsidRPr="00901208">
        <w:rPr>
          <w:rFonts w:ascii="Calibri" w:hAnsi="Calibri" w:cs="Lotus"/>
          <w:b w:val="0"/>
          <w:bCs w:val="0"/>
          <w:lang w:bidi="ar-SA"/>
        </w:rPr>
        <w:t xml:space="preserve"> </w:t>
      </w:r>
      <w:r w:rsidRPr="00901208">
        <w:rPr>
          <w:rFonts w:ascii="Calibri" w:hAnsi="Calibri" w:cs="Lotus"/>
          <w:b w:val="0"/>
          <w:bCs w:val="0"/>
          <w:rtl/>
          <w:lang w:bidi="ar-SA"/>
        </w:rPr>
        <w:t>انسان</w:t>
      </w:r>
      <w:r w:rsidRPr="00901208">
        <w:rPr>
          <w:rFonts w:ascii="Calibri" w:hAnsi="Calibri" w:cs="Lotus"/>
          <w:b w:val="0"/>
          <w:bCs w:val="0"/>
          <w:lang w:bidi="ar-SA"/>
        </w:rPr>
        <w:t>‌</w:t>
      </w:r>
      <w:r w:rsidRPr="00901208">
        <w:rPr>
          <w:rFonts w:ascii="Calibri" w:hAnsi="Calibri" w:cs="Lotus"/>
          <w:b w:val="0"/>
          <w:bCs w:val="0"/>
          <w:rtl/>
          <w:lang w:bidi="ar-SA"/>
        </w:rPr>
        <w:t>ها؛</w:t>
      </w:r>
      <w:r w:rsidRPr="00901208">
        <w:rPr>
          <w:rFonts w:ascii="Calibri" w:hAnsi="Calibri" w:cs="Lotus"/>
          <w:b w:val="0"/>
          <w:bCs w:val="0"/>
          <w:lang w:bidi="ar-SA"/>
        </w:rPr>
        <w:t xml:space="preserve"> </w:t>
      </w:r>
      <w:r w:rsidRPr="00901208">
        <w:rPr>
          <w:rFonts w:ascii="Calibri" w:hAnsi="Calibri" w:cs="Lotus"/>
          <w:b w:val="0"/>
          <w:bCs w:val="0"/>
          <w:rtl/>
          <w:lang w:bidi="ar-SA"/>
        </w:rPr>
        <w:t>فطرتي</w:t>
      </w:r>
      <w:r w:rsidRPr="00901208">
        <w:rPr>
          <w:rFonts w:ascii="Calibri" w:hAnsi="Calibri" w:cs="Lotus"/>
          <w:b w:val="0"/>
          <w:bCs w:val="0"/>
          <w:lang w:bidi="ar-SA"/>
        </w:rPr>
        <w:t xml:space="preserve"> </w:t>
      </w:r>
      <w:r w:rsidRPr="00901208">
        <w:rPr>
          <w:rFonts w:ascii="Calibri" w:hAnsi="Calibri" w:cs="Lotus"/>
          <w:b w:val="0"/>
          <w:bCs w:val="0"/>
          <w:rtl/>
          <w:lang w:bidi="ar-SA"/>
        </w:rPr>
        <w:t>نهادينه</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سوي</w:t>
      </w:r>
      <w:r w:rsidRPr="00901208">
        <w:rPr>
          <w:rFonts w:ascii="Calibri" w:hAnsi="Calibri" w:cs="Lotus"/>
          <w:b w:val="0"/>
          <w:bCs w:val="0"/>
          <w:lang w:bidi="ar-SA"/>
        </w:rPr>
        <w:t xml:space="preserve"> </w:t>
      </w:r>
      <w:r w:rsidRPr="00901208">
        <w:rPr>
          <w:rFonts w:ascii="Calibri" w:hAnsi="Calibri" w:cs="Lotus"/>
          <w:b w:val="0"/>
          <w:bCs w:val="0"/>
          <w:rtl/>
          <w:lang w:bidi="ar-SA"/>
        </w:rPr>
        <w:t>خداي</w:t>
      </w:r>
      <w:r w:rsidRPr="00901208">
        <w:rPr>
          <w:rFonts w:ascii="Calibri" w:hAnsi="Calibri" w:cs="Lotus"/>
          <w:b w:val="0"/>
          <w:bCs w:val="0"/>
          <w:lang w:bidi="ar-SA"/>
        </w:rPr>
        <w:t xml:space="preserve"> </w:t>
      </w:r>
      <w:r w:rsidRPr="00901208">
        <w:rPr>
          <w:rFonts w:ascii="Calibri" w:hAnsi="Calibri" w:cs="Lotus"/>
          <w:b w:val="0"/>
          <w:bCs w:val="0"/>
          <w:rtl/>
          <w:lang w:bidi="ar-SA"/>
        </w:rPr>
        <w:t>متعال</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التفات</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سازگاري</w:t>
      </w:r>
      <w:r w:rsidRPr="00901208">
        <w:rPr>
          <w:rFonts w:ascii="Calibri" w:hAnsi="Calibri" w:cs="Lotus"/>
          <w:b w:val="0"/>
          <w:bCs w:val="0"/>
          <w:lang w:bidi="ar-SA"/>
        </w:rPr>
        <w:t xml:space="preserve"> </w:t>
      </w:r>
      <w:r w:rsidRPr="00901208">
        <w:rPr>
          <w:rFonts w:ascii="Calibri" w:hAnsi="Calibri" w:cs="Lotus"/>
          <w:b w:val="0"/>
          <w:bCs w:val="0"/>
          <w:rtl/>
          <w:lang w:bidi="ar-SA"/>
        </w:rPr>
        <w:t>فطرت</w:t>
      </w:r>
      <w:r w:rsidRPr="00901208">
        <w:rPr>
          <w:rFonts w:ascii="Calibri" w:hAnsi="Calibri" w:cs="Lotus"/>
          <w:b w:val="0"/>
          <w:bCs w:val="0"/>
          <w:lang w:bidi="ar-SA"/>
        </w:rPr>
        <w:t xml:space="preserve"> </w:t>
      </w:r>
      <w:r w:rsidRPr="00901208">
        <w:rPr>
          <w:rFonts w:ascii="Calibri" w:hAnsi="Calibri" w:cs="Lotus"/>
          <w:b w:val="0"/>
          <w:bCs w:val="0"/>
          <w:rtl/>
          <w:lang w:bidi="ar-SA"/>
        </w:rPr>
        <w:t>بشر</w:t>
      </w:r>
      <w:r w:rsidRPr="00901208">
        <w:rPr>
          <w:rFonts w:ascii="Calibri" w:hAnsi="Calibri" w:cs="Lotus"/>
          <w:b w:val="0"/>
          <w:bCs w:val="0"/>
          <w:lang w:bidi="ar-SA"/>
        </w:rPr>
        <w:t xml:space="preserve"> </w:t>
      </w:r>
      <w:r w:rsidRPr="00901208">
        <w:rPr>
          <w:rFonts w:ascii="Calibri" w:hAnsi="Calibri" w:cs="Lotus"/>
          <w:b w:val="0"/>
          <w:bCs w:val="0"/>
          <w:rtl/>
          <w:lang w:bidi="ar-SA"/>
        </w:rPr>
        <w:t>با</w:t>
      </w:r>
      <w:r w:rsidRPr="00901208">
        <w:rPr>
          <w:rFonts w:ascii="Calibri" w:hAnsi="Calibri" w:cs="Lotus"/>
          <w:b w:val="0"/>
          <w:bCs w:val="0"/>
          <w:lang w:bidi="ar-SA"/>
        </w:rPr>
        <w:t xml:space="preserve"> </w:t>
      </w:r>
      <w:r w:rsidRPr="00901208">
        <w:rPr>
          <w:rFonts w:ascii="Calibri" w:hAnsi="Calibri" w:cs="Lotus"/>
          <w:b w:val="0"/>
          <w:bCs w:val="0"/>
          <w:rtl/>
          <w:lang w:bidi="ar-SA"/>
        </w:rPr>
        <w:t>استدلال</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برهان</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پذيرفتني</w:t>
      </w:r>
      <w:r w:rsidRPr="00901208">
        <w:rPr>
          <w:rFonts w:ascii="Calibri" w:hAnsi="Calibri" w:cs="Lotus"/>
          <w:b w:val="0"/>
          <w:bCs w:val="0"/>
          <w:lang w:bidi="ar-SA"/>
        </w:rPr>
        <w:t xml:space="preserve"> </w:t>
      </w:r>
      <w:r w:rsidRPr="00901208">
        <w:rPr>
          <w:rFonts w:ascii="Calibri" w:hAnsi="Calibri" w:cs="Lotus"/>
          <w:b w:val="0"/>
          <w:bCs w:val="0"/>
          <w:rtl/>
          <w:lang w:bidi="ar-SA"/>
        </w:rPr>
        <w:t>بودن</w:t>
      </w:r>
      <w:r w:rsidRPr="00901208">
        <w:rPr>
          <w:rFonts w:ascii="Calibri" w:hAnsi="Calibri" w:cs="Lotus"/>
          <w:b w:val="0"/>
          <w:bCs w:val="0"/>
          <w:lang w:bidi="ar-SA"/>
        </w:rPr>
        <w:t xml:space="preserve"> </w:t>
      </w:r>
      <w:r w:rsidRPr="00901208">
        <w:rPr>
          <w:rFonts w:ascii="Calibri" w:hAnsi="Calibri" w:cs="Lotus"/>
          <w:b w:val="0"/>
          <w:bCs w:val="0"/>
          <w:rtl/>
          <w:lang w:bidi="ar-SA"/>
        </w:rPr>
        <w:t>روش</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القاء</w:t>
      </w:r>
      <w:r w:rsidRPr="00901208">
        <w:rPr>
          <w:rFonts w:ascii="Calibri" w:hAnsi="Calibri" w:cs="Lotus"/>
          <w:b w:val="0"/>
          <w:bCs w:val="0"/>
          <w:lang w:bidi="ar-SA"/>
        </w:rPr>
        <w:t xml:space="preserve"> </w:t>
      </w:r>
      <w:r w:rsidRPr="00901208">
        <w:rPr>
          <w:rFonts w:ascii="Calibri" w:hAnsi="Calibri" w:cs="Lotus"/>
          <w:b w:val="0"/>
          <w:bCs w:val="0"/>
          <w:rtl/>
          <w:lang w:bidi="ar-SA"/>
        </w:rPr>
        <w:t>مستدل</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113" w:name="________7"/>
      <w:bookmarkEnd w:id="113"/>
      <w:r w:rsidRPr="00901208">
        <w:rPr>
          <w:rFonts w:ascii="Calibri" w:hAnsi="Calibri" w:cs="Lotus"/>
          <w:b w:val="0"/>
          <w:bCs w:val="0"/>
          <w:sz w:val="28"/>
          <w:szCs w:val="28"/>
          <w:rtl/>
          <w:lang w:bidi="ar-SA"/>
        </w:rPr>
        <w:t>تاريخي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تشريح</w:t>
      </w:r>
      <w:r w:rsidRPr="00901208">
        <w:rPr>
          <w:rFonts w:ascii="Calibri" w:hAnsi="Calibri" w:cs="Lotus"/>
          <w:b w:val="0"/>
          <w:bCs w:val="0"/>
          <w:lang w:bidi="ar-SA"/>
        </w:rPr>
        <w:t xml:space="preserve"> </w:t>
      </w:r>
      <w:r w:rsidRPr="00901208">
        <w:rPr>
          <w:rFonts w:ascii="Calibri" w:hAnsi="Calibri" w:cs="Lotus"/>
          <w:b w:val="0"/>
          <w:bCs w:val="0"/>
          <w:rtl/>
          <w:lang w:bidi="ar-SA"/>
        </w:rPr>
        <w:t>سير</w:t>
      </w:r>
      <w:r w:rsidRPr="00901208">
        <w:rPr>
          <w:rFonts w:ascii="Calibri" w:hAnsi="Calibri" w:cs="Lotus"/>
          <w:b w:val="0"/>
          <w:bCs w:val="0"/>
          <w:lang w:bidi="ar-SA"/>
        </w:rPr>
        <w:t xml:space="preserve"> </w:t>
      </w:r>
      <w:r w:rsidRPr="00901208">
        <w:rPr>
          <w:rFonts w:ascii="Calibri" w:hAnsi="Calibri" w:cs="Lotus"/>
          <w:b w:val="0"/>
          <w:bCs w:val="0"/>
          <w:rtl/>
          <w:lang w:bidi="ar-SA"/>
        </w:rPr>
        <w:t>رو</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تكامل</w:t>
      </w:r>
      <w:r w:rsidRPr="00901208">
        <w:rPr>
          <w:rFonts w:ascii="Calibri" w:hAnsi="Calibri" w:cs="Lotus"/>
          <w:b w:val="0"/>
          <w:bCs w:val="0"/>
          <w:lang w:bidi="ar-SA"/>
        </w:rPr>
        <w:t xml:space="preserve"> </w:t>
      </w:r>
      <w:r w:rsidRPr="00901208">
        <w:rPr>
          <w:rFonts w:ascii="Calibri" w:hAnsi="Calibri" w:cs="Lotus"/>
          <w:b w:val="0"/>
          <w:bCs w:val="0"/>
          <w:rtl/>
          <w:lang w:bidi="ar-SA"/>
        </w:rPr>
        <w:t>جامعه</w:t>
      </w:r>
      <w:r w:rsidRPr="00901208">
        <w:rPr>
          <w:rFonts w:ascii="Calibri" w:hAnsi="Calibri" w:cs="Lotus"/>
          <w:b w:val="0"/>
          <w:bCs w:val="0"/>
          <w:lang w:bidi="ar-SA"/>
        </w:rPr>
        <w:t xml:space="preserve"> </w:t>
      </w:r>
      <w:r w:rsidRPr="00901208">
        <w:rPr>
          <w:rFonts w:ascii="Calibri" w:hAnsi="Calibri" w:cs="Lotus"/>
          <w:b w:val="0"/>
          <w:bCs w:val="0"/>
          <w:rtl/>
          <w:lang w:bidi="ar-SA"/>
        </w:rPr>
        <w:t>ايماني</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طول</w:t>
      </w:r>
      <w:r w:rsidRPr="00901208">
        <w:rPr>
          <w:rFonts w:ascii="Calibri" w:hAnsi="Calibri" w:cs="Lotus"/>
          <w:b w:val="0"/>
          <w:bCs w:val="0"/>
          <w:lang w:bidi="ar-SA"/>
        </w:rPr>
        <w:t xml:space="preserve"> </w:t>
      </w:r>
      <w:r w:rsidRPr="00901208">
        <w:rPr>
          <w:rFonts w:ascii="Calibri" w:hAnsi="Calibri" w:cs="Lotus"/>
          <w:b w:val="0"/>
          <w:bCs w:val="0"/>
          <w:rtl/>
          <w:lang w:bidi="ar-SA"/>
        </w:rPr>
        <w:t>تاريخ</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تبيين</w:t>
      </w:r>
      <w:r w:rsidRPr="00901208">
        <w:rPr>
          <w:rFonts w:ascii="Calibri" w:hAnsi="Calibri" w:cs="Lotus"/>
          <w:b w:val="0"/>
          <w:bCs w:val="0"/>
          <w:lang w:bidi="ar-SA"/>
        </w:rPr>
        <w:t xml:space="preserve"> </w:t>
      </w:r>
      <w:r w:rsidRPr="00901208">
        <w:rPr>
          <w:rFonts w:ascii="Calibri" w:hAnsi="Calibri" w:cs="Lotus"/>
          <w:b w:val="0"/>
          <w:bCs w:val="0"/>
          <w:rtl/>
          <w:lang w:bidi="ar-SA"/>
        </w:rPr>
        <w:t>عوامل</w:t>
      </w:r>
      <w:r w:rsidRPr="00901208">
        <w:rPr>
          <w:rFonts w:ascii="Calibri" w:hAnsi="Calibri" w:cs="Lotus"/>
          <w:b w:val="0"/>
          <w:bCs w:val="0"/>
          <w:lang w:bidi="ar-SA"/>
        </w:rPr>
        <w:t xml:space="preserve"> </w:t>
      </w:r>
      <w:r w:rsidRPr="00901208">
        <w:rPr>
          <w:rFonts w:ascii="Calibri" w:hAnsi="Calibri" w:cs="Lotus"/>
          <w:b w:val="0"/>
          <w:bCs w:val="0"/>
          <w:rtl/>
          <w:lang w:bidi="ar-SA"/>
        </w:rPr>
        <w:t>اوج</w:t>
      </w:r>
      <w:r w:rsidRPr="00901208">
        <w:rPr>
          <w:rFonts w:ascii="Calibri" w:hAnsi="Calibri" w:cs="Lotus"/>
          <w:b w:val="0"/>
          <w:bCs w:val="0"/>
          <w:lang w:bidi="ar-SA"/>
        </w:rPr>
        <w:t>‌</w:t>
      </w:r>
      <w:r w:rsidRPr="00901208">
        <w:rPr>
          <w:rFonts w:ascii="Calibri" w:hAnsi="Calibri" w:cs="Lotus"/>
          <w:b w:val="0"/>
          <w:bCs w:val="0"/>
          <w:rtl/>
          <w:lang w:bidi="ar-SA"/>
        </w:rPr>
        <w:t>گيري</w:t>
      </w:r>
      <w:r w:rsidRPr="00901208">
        <w:rPr>
          <w:rFonts w:ascii="Calibri" w:hAnsi="Calibri" w:cs="Lotus"/>
          <w:b w:val="0"/>
          <w:bCs w:val="0"/>
          <w:lang w:bidi="ar-SA"/>
        </w:rPr>
        <w:t xml:space="preserve"> </w:t>
      </w:r>
      <w:r w:rsidRPr="00901208">
        <w:rPr>
          <w:rFonts w:ascii="Calibri" w:hAnsi="Calibri" w:cs="Lotus"/>
          <w:b w:val="0"/>
          <w:bCs w:val="0"/>
          <w:rtl/>
          <w:lang w:bidi="ar-SA"/>
        </w:rPr>
        <w:t>فرهنگ</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تمدن</w:t>
      </w:r>
      <w:r w:rsidRPr="00901208">
        <w:rPr>
          <w:rFonts w:ascii="Calibri" w:hAnsi="Calibri" w:cs="Lotus"/>
          <w:b w:val="0"/>
          <w:bCs w:val="0"/>
          <w:lang w:bidi="ar-SA"/>
        </w:rPr>
        <w:t xml:space="preserve"> </w:t>
      </w:r>
      <w:r w:rsidRPr="00901208">
        <w:rPr>
          <w:rFonts w:ascii="Calibri" w:hAnsi="Calibri" w:cs="Lotus"/>
          <w:b w:val="0"/>
          <w:bCs w:val="0"/>
          <w:rtl/>
          <w:lang w:bidi="ar-SA"/>
        </w:rPr>
        <w:t>اسلامي</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هزاره</w:t>
      </w:r>
      <w:r w:rsidRPr="00901208">
        <w:rPr>
          <w:rFonts w:ascii="Calibri" w:hAnsi="Calibri" w:cs="Lotus"/>
          <w:b w:val="0"/>
          <w:bCs w:val="0"/>
          <w:lang w:bidi="ar-SA"/>
        </w:rPr>
        <w:t xml:space="preserve"> </w:t>
      </w:r>
      <w:r w:rsidRPr="00901208">
        <w:rPr>
          <w:rFonts w:ascii="Calibri" w:hAnsi="Calibri" w:cs="Lotus"/>
          <w:b w:val="0"/>
          <w:bCs w:val="0"/>
          <w:rtl/>
          <w:lang w:bidi="ar-SA"/>
        </w:rPr>
        <w:t>اول</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معرفي</w:t>
      </w:r>
      <w:r w:rsidRPr="00901208">
        <w:rPr>
          <w:rFonts w:ascii="Calibri" w:hAnsi="Calibri" w:cs="Lotus"/>
          <w:b w:val="0"/>
          <w:bCs w:val="0"/>
          <w:lang w:bidi="ar-SA"/>
        </w:rPr>
        <w:t xml:space="preserve"> </w:t>
      </w:r>
      <w:r w:rsidRPr="00901208">
        <w:rPr>
          <w:rFonts w:ascii="Calibri" w:hAnsi="Calibri" w:cs="Lotus"/>
          <w:b w:val="0"/>
          <w:bCs w:val="0"/>
          <w:rtl/>
          <w:lang w:bidi="ar-SA"/>
        </w:rPr>
        <w:t>علل</w:t>
      </w:r>
      <w:r w:rsidRPr="00901208">
        <w:rPr>
          <w:rFonts w:ascii="Calibri" w:hAnsi="Calibri" w:cs="Lotus"/>
          <w:b w:val="0"/>
          <w:bCs w:val="0"/>
          <w:lang w:bidi="ar-SA"/>
        </w:rPr>
        <w:t xml:space="preserve"> </w:t>
      </w:r>
      <w:r w:rsidRPr="00901208">
        <w:rPr>
          <w:rFonts w:ascii="Calibri" w:hAnsi="Calibri" w:cs="Lotus"/>
          <w:b w:val="0"/>
          <w:bCs w:val="0"/>
          <w:rtl/>
          <w:lang w:bidi="ar-SA"/>
        </w:rPr>
        <w:t>ضعف</w:t>
      </w:r>
      <w:r w:rsidRPr="00901208">
        <w:rPr>
          <w:rFonts w:ascii="Calibri" w:hAnsi="Calibri" w:cs="Lotus"/>
          <w:b w:val="0"/>
          <w:bCs w:val="0"/>
          <w:lang w:bidi="ar-SA"/>
        </w:rPr>
        <w:t xml:space="preserve"> </w:t>
      </w:r>
      <w:r w:rsidRPr="00901208">
        <w:rPr>
          <w:rFonts w:ascii="Calibri" w:hAnsi="Calibri" w:cs="Lotus"/>
          <w:b w:val="0"/>
          <w:bCs w:val="0"/>
          <w:rtl/>
          <w:lang w:bidi="ar-SA"/>
        </w:rPr>
        <w:t>مسلمانان</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سده</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اخير</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گسترش</w:t>
      </w:r>
      <w:r w:rsidRPr="00901208">
        <w:rPr>
          <w:rFonts w:ascii="Calibri" w:hAnsi="Calibri" w:cs="Lotus"/>
          <w:b w:val="0"/>
          <w:bCs w:val="0"/>
          <w:lang w:bidi="ar-SA"/>
        </w:rPr>
        <w:t xml:space="preserve"> </w:t>
      </w:r>
      <w:r w:rsidRPr="00901208">
        <w:rPr>
          <w:rFonts w:ascii="Calibri" w:hAnsi="Calibri" w:cs="Lotus"/>
          <w:b w:val="0"/>
          <w:bCs w:val="0"/>
          <w:rtl/>
          <w:lang w:bidi="ar-SA"/>
        </w:rPr>
        <w:t>شناخت</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توجه</w:t>
      </w:r>
      <w:r w:rsidRPr="00901208">
        <w:rPr>
          <w:rFonts w:ascii="Calibri" w:hAnsi="Calibri" w:cs="Lotus"/>
          <w:b w:val="0"/>
          <w:bCs w:val="0"/>
          <w:lang w:bidi="ar-SA"/>
        </w:rPr>
        <w:t xml:space="preserve"> </w:t>
      </w:r>
      <w:r w:rsidRPr="00901208">
        <w:rPr>
          <w:rFonts w:ascii="Calibri" w:hAnsi="Calibri" w:cs="Lotus"/>
          <w:b w:val="0"/>
          <w:bCs w:val="0"/>
          <w:rtl/>
          <w:lang w:bidi="ar-SA"/>
        </w:rPr>
        <w:t>عمومي</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وجود</w:t>
      </w:r>
      <w:r w:rsidRPr="00901208">
        <w:rPr>
          <w:rFonts w:ascii="Calibri" w:hAnsi="Calibri" w:cs="Lotus"/>
          <w:b w:val="0"/>
          <w:bCs w:val="0"/>
          <w:lang w:bidi="ar-SA"/>
        </w:rPr>
        <w:t xml:space="preserve"> </w:t>
      </w:r>
      <w:r w:rsidRPr="00901208">
        <w:rPr>
          <w:rFonts w:ascii="Calibri" w:hAnsi="Calibri" w:cs="Lotus"/>
          <w:b w:val="0"/>
          <w:bCs w:val="0"/>
          <w:rtl/>
          <w:lang w:bidi="ar-SA"/>
        </w:rPr>
        <w:t>مبارك</w:t>
      </w:r>
      <w:r w:rsidRPr="00901208">
        <w:rPr>
          <w:rFonts w:ascii="Calibri" w:hAnsi="Calibri" w:cs="Lotus"/>
          <w:b w:val="0"/>
          <w:bCs w:val="0"/>
          <w:lang w:bidi="ar-SA"/>
        </w:rPr>
        <w:t xml:space="preserve"> </w:t>
      </w:r>
      <w:r w:rsidRPr="00901208">
        <w:rPr>
          <w:rFonts w:ascii="Calibri" w:hAnsi="Calibri" w:cs="Lotus"/>
          <w:b w:val="0"/>
          <w:bCs w:val="0"/>
          <w:rtl/>
          <w:lang w:bidi="ar-SA"/>
        </w:rPr>
        <w:t>امام</w:t>
      </w:r>
      <w:r w:rsidRPr="00901208">
        <w:rPr>
          <w:rFonts w:ascii="Calibri" w:hAnsi="Calibri" w:cs="Lotus"/>
          <w:b w:val="0"/>
          <w:bCs w:val="0"/>
          <w:lang w:bidi="ar-SA"/>
        </w:rPr>
        <w:t xml:space="preserve"> </w:t>
      </w:r>
      <w:r w:rsidRPr="00901208">
        <w:rPr>
          <w:rFonts w:ascii="Calibri" w:hAnsi="Calibri" w:cs="Lotus"/>
          <w:b w:val="0"/>
          <w:bCs w:val="0"/>
          <w:rtl/>
          <w:lang w:bidi="ar-SA"/>
        </w:rPr>
        <w:t>زمان</w:t>
      </w:r>
      <w:r w:rsidRPr="00901208">
        <w:rPr>
          <w:rFonts w:ascii="Calibri" w:hAnsi="Calibri" w:cs="Lotus"/>
          <w:b w:val="0"/>
          <w:bCs w:val="0"/>
          <w:lang w:bidi="ar-SA"/>
        </w:rPr>
        <w:t xml:space="preserve"> </w:t>
      </w:r>
      <w:r w:rsidRPr="00901208">
        <w:rPr>
          <w:rFonts w:ascii="Calibri" w:hAnsi="Calibri" w:cs="Lotus"/>
          <w:b w:val="0"/>
          <w:bCs w:val="0"/>
          <w:rtl/>
          <w:lang w:bidi="ar-SA"/>
        </w:rPr>
        <w:t>عج</w:t>
      </w:r>
      <w:r w:rsidRPr="00901208">
        <w:rPr>
          <w:rFonts w:ascii="Calibri" w:hAnsi="Calibri" w:cs="Lotus"/>
          <w:b w:val="0"/>
          <w:bCs w:val="0"/>
          <w:lang w:bidi="ar-SA"/>
        </w:rPr>
        <w:t xml:space="preserve"> </w:t>
      </w:r>
      <w:r w:rsidRPr="00901208">
        <w:rPr>
          <w:rFonts w:ascii="Calibri" w:hAnsi="Calibri" w:cs="Lotus"/>
          <w:b w:val="0"/>
          <w:bCs w:val="0"/>
          <w:rtl/>
          <w:lang w:bidi="ar-SA"/>
        </w:rPr>
        <w:t>بر</w:t>
      </w:r>
      <w:r w:rsidRPr="00901208">
        <w:rPr>
          <w:rFonts w:ascii="Calibri" w:hAnsi="Calibri" w:cs="Lotus"/>
          <w:b w:val="0"/>
          <w:bCs w:val="0"/>
          <w:lang w:bidi="ar-SA"/>
        </w:rPr>
        <w:t xml:space="preserve"> </w:t>
      </w:r>
      <w:r w:rsidRPr="00901208">
        <w:rPr>
          <w:rFonts w:ascii="Calibri" w:hAnsi="Calibri" w:cs="Lotus"/>
          <w:b w:val="0"/>
          <w:bCs w:val="0"/>
          <w:rtl/>
          <w:lang w:bidi="ar-SA"/>
        </w:rPr>
        <w:t>مبناي</w:t>
      </w:r>
      <w:r w:rsidRPr="00901208">
        <w:rPr>
          <w:rFonts w:ascii="Calibri" w:hAnsi="Calibri" w:cs="Lotus"/>
          <w:b w:val="0"/>
          <w:bCs w:val="0"/>
          <w:lang w:bidi="ar-SA"/>
        </w:rPr>
        <w:t xml:space="preserve"> </w:t>
      </w:r>
      <w:r w:rsidRPr="00901208">
        <w:rPr>
          <w:rFonts w:ascii="Calibri" w:hAnsi="Calibri" w:cs="Lotus"/>
          <w:b w:val="0"/>
          <w:bCs w:val="0"/>
          <w:rtl/>
          <w:lang w:bidi="ar-SA"/>
        </w:rPr>
        <w:t>تاريخ</w:t>
      </w:r>
      <w:r w:rsidRPr="00901208">
        <w:rPr>
          <w:rFonts w:ascii="Calibri" w:hAnsi="Calibri" w:cs="Lotus"/>
          <w:b w:val="0"/>
          <w:bCs w:val="0"/>
          <w:lang w:bidi="ar-SA"/>
        </w:rPr>
        <w:t xml:space="preserve"> </w:t>
      </w:r>
      <w:r w:rsidRPr="00901208">
        <w:rPr>
          <w:rFonts w:ascii="Calibri" w:hAnsi="Calibri" w:cs="Lotus"/>
          <w:b w:val="0"/>
          <w:bCs w:val="0"/>
          <w:rtl/>
          <w:lang w:bidi="ar-SA"/>
        </w:rPr>
        <w:t>اسلام</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تأكيد</w:t>
      </w:r>
      <w:r w:rsidRPr="00901208">
        <w:rPr>
          <w:rFonts w:ascii="Calibri" w:hAnsi="Calibri" w:cs="Lotus"/>
          <w:b w:val="0"/>
          <w:bCs w:val="0"/>
          <w:lang w:bidi="ar-SA"/>
        </w:rPr>
        <w:t xml:space="preserve"> </w:t>
      </w:r>
      <w:r w:rsidRPr="00901208">
        <w:rPr>
          <w:rFonts w:ascii="Calibri" w:hAnsi="Calibri" w:cs="Lotus"/>
          <w:b w:val="0"/>
          <w:bCs w:val="0"/>
          <w:rtl/>
          <w:lang w:bidi="ar-SA"/>
        </w:rPr>
        <w:t>بر</w:t>
      </w:r>
      <w:r w:rsidRPr="00901208">
        <w:rPr>
          <w:rFonts w:ascii="Calibri" w:hAnsi="Calibri" w:cs="Lotus"/>
          <w:b w:val="0"/>
          <w:bCs w:val="0"/>
          <w:lang w:bidi="ar-SA"/>
        </w:rPr>
        <w:t xml:space="preserve"> </w:t>
      </w:r>
      <w:r w:rsidRPr="00901208">
        <w:rPr>
          <w:rFonts w:ascii="Calibri" w:hAnsi="Calibri" w:cs="Lotus"/>
          <w:b w:val="0"/>
          <w:bCs w:val="0"/>
          <w:rtl/>
          <w:lang w:bidi="ar-SA"/>
        </w:rPr>
        <w:t>نقش</w:t>
      </w:r>
      <w:r w:rsidRPr="00901208">
        <w:rPr>
          <w:rFonts w:ascii="Calibri" w:hAnsi="Calibri" w:cs="Lotus"/>
          <w:b w:val="0"/>
          <w:bCs w:val="0"/>
          <w:lang w:bidi="ar-SA"/>
        </w:rPr>
        <w:t xml:space="preserve"> </w:t>
      </w:r>
      <w:r w:rsidRPr="00901208">
        <w:rPr>
          <w:rFonts w:ascii="Calibri" w:hAnsi="Calibri" w:cs="Lotus"/>
          <w:b w:val="0"/>
          <w:bCs w:val="0"/>
          <w:rtl/>
          <w:lang w:bidi="ar-SA"/>
        </w:rPr>
        <w:t>پيامبران</w:t>
      </w:r>
      <w:r w:rsidRPr="00901208">
        <w:rPr>
          <w:rFonts w:ascii="Calibri" w:hAnsi="Calibri" w:cs="Lotus"/>
          <w:b w:val="0"/>
          <w:bCs w:val="0"/>
          <w:lang w:bidi="ar-SA"/>
        </w:rPr>
        <w:t xml:space="preserve"> </w:t>
      </w:r>
      <w:r w:rsidRPr="00901208">
        <w:rPr>
          <w:rFonts w:ascii="Calibri" w:hAnsi="Calibri" w:cs="Lotus"/>
          <w:b w:val="0"/>
          <w:bCs w:val="0"/>
          <w:rtl/>
          <w:lang w:bidi="ar-SA"/>
        </w:rPr>
        <w:t>ع</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اديان</w:t>
      </w:r>
      <w:r w:rsidRPr="00901208">
        <w:rPr>
          <w:rFonts w:ascii="Calibri" w:hAnsi="Calibri" w:cs="Lotus"/>
          <w:b w:val="0"/>
          <w:bCs w:val="0"/>
          <w:lang w:bidi="ar-SA"/>
        </w:rPr>
        <w:t xml:space="preserve"> </w:t>
      </w:r>
      <w:r w:rsidRPr="00901208">
        <w:rPr>
          <w:rFonts w:ascii="Calibri" w:hAnsi="Calibri" w:cs="Lotus"/>
          <w:b w:val="0"/>
          <w:bCs w:val="0"/>
          <w:rtl/>
          <w:lang w:bidi="ar-SA"/>
        </w:rPr>
        <w:t>الهي</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سير</w:t>
      </w:r>
      <w:r w:rsidRPr="00901208">
        <w:rPr>
          <w:rFonts w:ascii="Calibri" w:hAnsi="Calibri" w:cs="Lotus"/>
          <w:b w:val="0"/>
          <w:bCs w:val="0"/>
          <w:lang w:bidi="ar-SA"/>
        </w:rPr>
        <w:t xml:space="preserve"> </w:t>
      </w:r>
      <w:r w:rsidRPr="00901208">
        <w:rPr>
          <w:rFonts w:ascii="Calibri" w:hAnsi="Calibri" w:cs="Lotus"/>
          <w:b w:val="0"/>
          <w:bCs w:val="0"/>
          <w:rtl/>
          <w:lang w:bidi="ar-SA"/>
        </w:rPr>
        <w:t>تحوّلات</w:t>
      </w:r>
      <w:r w:rsidRPr="00901208">
        <w:rPr>
          <w:rFonts w:ascii="Calibri" w:hAnsi="Calibri" w:cs="Lotus"/>
          <w:b w:val="0"/>
          <w:bCs w:val="0"/>
          <w:lang w:bidi="ar-SA"/>
        </w:rPr>
        <w:t xml:space="preserve"> </w:t>
      </w:r>
      <w:r w:rsidRPr="00901208">
        <w:rPr>
          <w:rFonts w:ascii="Calibri" w:hAnsi="Calibri" w:cs="Lotus"/>
          <w:b w:val="0"/>
          <w:bCs w:val="0"/>
          <w:rtl/>
          <w:lang w:bidi="ar-SA"/>
        </w:rPr>
        <w:t>تاريخ</w:t>
      </w:r>
      <w:r w:rsidRPr="00901208">
        <w:rPr>
          <w:rFonts w:ascii="Calibri" w:hAnsi="Calibri" w:cs="Lotus"/>
          <w:b w:val="0"/>
          <w:bCs w:val="0"/>
          <w:lang w:bidi="ar-SA"/>
        </w:rPr>
        <w:t xml:space="preserve"> </w:t>
      </w:r>
      <w:r w:rsidRPr="00901208">
        <w:rPr>
          <w:rFonts w:ascii="Calibri" w:hAnsi="Calibri" w:cs="Lotus"/>
          <w:b w:val="0"/>
          <w:bCs w:val="0"/>
          <w:rtl/>
          <w:lang w:bidi="ar-SA"/>
        </w:rPr>
        <w:t>بشر</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114" w:name="_________11"/>
      <w:bookmarkEnd w:id="114"/>
      <w:r w:rsidRPr="00901208">
        <w:rPr>
          <w:rFonts w:ascii="Calibri" w:hAnsi="Calibri" w:cs="Lotus"/>
          <w:b w:val="0"/>
          <w:bCs w:val="0"/>
          <w:sz w:val="28"/>
          <w:szCs w:val="28"/>
          <w:rtl/>
          <w:lang w:bidi="ar-SA"/>
        </w:rPr>
        <w:lastRenderedPageBreak/>
        <w:t>اجتماعي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115" w:name="_______12"/>
      <w:bookmarkEnd w:id="115"/>
      <w:r w:rsidRPr="00901208">
        <w:rPr>
          <w:rFonts w:ascii="Calibri" w:hAnsi="Calibri" w:cs="Lotus"/>
          <w:b w:val="0"/>
          <w:bCs w:val="0"/>
          <w:rtl/>
          <w:lang w:bidi="ar-SA"/>
        </w:rPr>
        <w:t>سياسي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تبيين</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معرفي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نظام</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مبتني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ولايت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فقيه</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16" w:name="_________12"/>
      <w:bookmarkEnd w:id="116"/>
      <w:r w:rsidRPr="00901208">
        <w:rPr>
          <w:rFonts w:ascii="Calibri" w:hAnsi="Calibri" w:cs="Lotus"/>
          <w:b w:val="0"/>
          <w:bCs w:val="0"/>
          <w:sz w:val="28"/>
          <w:szCs w:val="28"/>
          <w:rtl/>
          <w:lang w:bidi="ar-SA"/>
        </w:rPr>
        <w:t>كارآمدي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17" w:name="__________________5"/>
      <w:bookmarkEnd w:id="117"/>
      <w:r w:rsidRPr="00901208">
        <w:rPr>
          <w:rFonts w:ascii="Calibri" w:hAnsi="Calibri" w:cs="Lotus"/>
          <w:b w:val="0"/>
          <w:bCs w:val="0"/>
          <w:sz w:val="28"/>
          <w:szCs w:val="28"/>
          <w:rtl/>
          <w:lang w:bidi="ar-SA"/>
        </w:rPr>
        <w:t>بستر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رشد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تعالي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18" w:name="__________________6"/>
      <w:bookmarkEnd w:id="118"/>
      <w:r w:rsidRPr="00901208">
        <w:rPr>
          <w:rFonts w:ascii="Calibri" w:hAnsi="Calibri" w:cs="Lotus"/>
          <w:b w:val="0"/>
          <w:bCs w:val="0"/>
          <w:sz w:val="28"/>
          <w:szCs w:val="28"/>
          <w:rtl/>
          <w:lang w:bidi="ar-SA"/>
        </w:rPr>
        <w:t>وحدت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وفاق</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ملّي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تبيين</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انديشه</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سياسي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امام</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راحل</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ره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رهبر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معظم</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انقلاب</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توسعه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بينش</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سطح</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آگاهي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مردم</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نسبت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دشمنان</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نظام</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19" w:name="_______________3"/>
      <w:bookmarkEnd w:id="119"/>
      <w:r w:rsidRPr="00901208">
        <w:rPr>
          <w:rFonts w:ascii="Calibri" w:hAnsi="Calibri" w:cs="Lotus"/>
          <w:b w:val="0"/>
          <w:bCs w:val="0"/>
          <w:sz w:val="28"/>
          <w:szCs w:val="28"/>
          <w:rtl/>
          <w:lang w:bidi="ar-SA"/>
        </w:rPr>
        <w:t>استكبار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جهاني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20" w:name="__________________"/>
      <w:bookmarkEnd w:id="120"/>
      <w:r w:rsidRPr="00901208">
        <w:rPr>
          <w:rFonts w:ascii="Calibri" w:hAnsi="Calibri" w:cs="Lotus"/>
          <w:b w:val="0"/>
          <w:bCs w:val="0"/>
          <w:sz w:val="28"/>
          <w:szCs w:val="28"/>
          <w:rtl/>
          <w:lang w:bidi="ar-SA"/>
        </w:rPr>
        <w:t>جريان</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التقاطي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ارتقاء</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شناخت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آگاهي</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عمومي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نسبت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امور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سياسي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121" w:name="________________________"/>
      <w:bookmarkEnd w:id="121"/>
      <w:r w:rsidRPr="00901208">
        <w:rPr>
          <w:rFonts w:ascii="Calibri" w:hAnsi="Calibri" w:cs="Lotus"/>
          <w:b w:val="0"/>
          <w:bCs w:val="0"/>
          <w:i w:val="0"/>
          <w:iCs w:val="0"/>
          <w:sz w:val="28"/>
          <w:szCs w:val="28"/>
          <w:rtl/>
          <w:lang w:bidi="ar-SA"/>
        </w:rPr>
        <w:t>معرفي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دستاوردهاي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انقلاب</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ترويج</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فرهنگ</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عدالت</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خواهي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مبارزه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با</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ظلم</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22" w:name="_____________________________2"/>
      <w:bookmarkEnd w:id="122"/>
      <w:r w:rsidRPr="00901208">
        <w:rPr>
          <w:rFonts w:ascii="Calibri" w:hAnsi="Calibri" w:cs="Lotus"/>
          <w:b w:val="0"/>
          <w:bCs w:val="0"/>
          <w:sz w:val="28"/>
          <w:szCs w:val="28"/>
          <w:rtl/>
          <w:lang w:bidi="ar-SA"/>
        </w:rPr>
        <w:t>روحيه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مقاومت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سازش</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ناپذيري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23" w:name="____________________________________3"/>
      <w:bookmarkEnd w:id="123"/>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برابر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تبليغات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تهديدات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استكبار</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تبيين</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وابستگي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اقتدار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ملي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وحدت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حاصل</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از</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24" w:name="_______13"/>
      <w:bookmarkEnd w:id="124"/>
      <w:r w:rsidRPr="00901208">
        <w:rPr>
          <w:rFonts w:ascii="Calibri" w:hAnsi="Calibri" w:cs="Lotus"/>
          <w:b w:val="0"/>
          <w:bCs w:val="0"/>
          <w:sz w:val="28"/>
          <w:szCs w:val="28"/>
          <w:rtl/>
          <w:lang w:bidi="ar-SA"/>
        </w:rPr>
        <w:t>همدلي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25" w:name="________8"/>
      <w:bookmarkEnd w:id="125"/>
      <w:r w:rsidRPr="00901208">
        <w:rPr>
          <w:rFonts w:ascii="Calibri" w:hAnsi="Calibri" w:cs="Lotus"/>
          <w:b w:val="0"/>
          <w:bCs w:val="0"/>
          <w:sz w:val="28"/>
          <w:szCs w:val="28"/>
          <w:rtl/>
          <w:lang w:bidi="ar-SA"/>
        </w:rPr>
        <w:t>همكاري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26" w:name="_______14"/>
      <w:bookmarkEnd w:id="126"/>
      <w:r w:rsidRPr="00901208">
        <w:rPr>
          <w:rFonts w:ascii="Calibri" w:hAnsi="Calibri" w:cs="Lotus"/>
          <w:b w:val="0"/>
          <w:bCs w:val="0"/>
          <w:sz w:val="28"/>
          <w:szCs w:val="28"/>
          <w:rtl/>
          <w:lang w:bidi="ar-SA"/>
        </w:rPr>
        <w:t>ايثار</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127" w:name="____________________________________4"/>
      <w:bookmarkEnd w:id="127"/>
      <w:r w:rsidRPr="00901208">
        <w:rPr>
          <w:rFonts w:ascii="Calibri" w:hAnsi="Calibri" w:cs="Lotus"/>
          <w:b w:val="0"/>
          <w:bCs w:val="0"/>
          <w:i w:val="0"/>
          <w:iCs w:val="0"/>
          <w:sz w:val="28"/>
          <w:szCs w:val="28"/>
          <w:rtl/>
          <w:lang w:bidi="ar-SA"/>
        </w:rPr>
        <w:t>نقد</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عملكرد</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نهادها</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كارگزاران</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نظام</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128" w:name="________9"/>
      <w:bookmarkEnd w:id="128"/>
      <w:r w:rsidRPr="00901208">
        <w:rPr>
          <w:rFonts w:ascii="Calibri" w:hAnsi="Calibri" w:cs="Lotus"/>
          <w:b w:val="0"/>
          <w:bCs w:val="0"/>
          <w:rtl/>
          <w:lang w:bidi="ar-SA"/>
        </w:rPr>
        <w:t>فرهنگي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129" w:name="______6"/>
      <w:bookmarkEnd w:id="129"/>
      <w:r w:rsidRPr="00901208">
        <w:rPr>
          <w:rFonts w:ascii="Calibri" w:hAnsi="Calibri" w:cs="Lotus"/>
          <w:b w:val="0"/>
          <w:bCs w:val="0"/>
          <w:i w:val="0"/>
          <w:iCs w:val="0"/>
          <w:sz w:val="28"/>
          <w:szCs w:val="28"/>
          <w:rtl/>
          <w:lang w:bidi="ar-SA"/>
        </w:rPr>
        <w:t>ملّي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r w:rsidRPr="00901208">
        <w:rPr>
          <w:rFonts w:ascii="Calibri" w:hAnsi="Calibri" w:cs="Lotus"/>
          <w:b w:val="0"/>
          <w:bCs w:val="0"/>
          <w:sz w:val="28"/>
          <w:szCs w:val="28"/>
          <w:rtl/>
          <w:lang w:bidi="ar-SA"/>
        </w:rPr>
        <w:t>تبيين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زمينه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همبستگي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فرهنگي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جامعه</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30" w:name="_______________________________________3"/>
      <w:bookmarkEnd w:id="130"/>
      <w:r w:rsidRPr="00901208">
        <w:rPr>
          <w:rFonts w:ascii="Calibri" w:hAnsi="Calibri" w:cs="Lotus"/>
          <w:b w:val="0"/>
          <w:bCs w:val="0"/>
          <w:sz w:val="28"/>
          <w:szCs w:val="28"/>
          <w:rtl/>
          <w:lang w:bidi="ar-SA"/>
        </w:rPr>
        <w:t>تبيين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بينش</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عمومي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امور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فرهنگي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جامعه</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r w:rsidRPr="00901208">
        <w:rPr>
          <w:rFonts w:ascii="Calibri" w:hAnsi="Calibri" w:cs="Lotus"/>
          <w:b w:val="0"/>
          <w:bCs w:val="0"/>
          <w:sz w:val="28"/>
          <w:szCs w:val="28"/>
          <w:rtl/>
          <w:lang w:bidi="ar-SA"/>
        </w:rPr>
        <w:t>هوشيارسازي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مردم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نسبت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شيوه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ايجاد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تفرقه</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31" w:name="_________________________________5"/>
      <w:bookmarkEnd w:id="131"/>
      <w:r w:rsidRPr="00901208">
        <w:rPr>
          <w:rFonts w:ascii="Calibri" w:hAnsi="Calibri" w:cs="Lotus"/>
          <w:b w:val="0"/>
          <w:bCs w:val="0"/>
          <w:sz w:val="28"/>
          <w:szCs w:val="28"/>
          <w:rtl/>
          <w:lang w:bidi="ar-SA"/>
        </w:rPr>
        <w:t>افزايش</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زمينه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مشاركت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اجتماعي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r w:rsidRPr="00901208">
        <w:rPr>
          <w:rFonts w:ascii="Calibri" w:hAnsi="Calibri" w:cs="Lotus"/>
          <w:b w:val="0"/>
          <w:bCs w:val="0"/>
          <w:sz w:val="28"/>
          <w:szCs w:val="28"/>
          <w:rtl/>
          <w:lang w:bidi="ar-SA"/>
        </w:rPr>
        <w:t>تبيين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وابستگي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فرهنگي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عنوان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تهديدي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استقلال</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32" w:name="______________________________3"/>
      <w:bookmarkEnd w:id="132"/>
      <w:r w:rsidRPr="00901208">
        <w:rPr>
          <w:rFonts w:ascii="Calibri" w:hAnsi="Calibri" w:cs="Lotus"/>
          <w:b w:val="0"/>
          <w:bCs w:val="0"/>
          <w:sz w:val="28"/>
          <w:szCs w:val="28"/>
          <w:rtl/>
          <w:lang w:bidi="ar-SA"/>
        </w:rPr>
        <w:t>تقويت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آداب</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رسوم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مثبت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محلّي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33" w:name="_______________________________2"/>
      <w:bookmarkEnd w:id="133"/>
      <w:r w:rsidRPr="00901208">
        <w:rPr>
          <w:rFonts w:ascii="Calibri" w:hAnsi="Calibri" w:cs="Lotus"/>
          <w:b w:val="0"/>
          <w:bCs w:val="0"/>
          <w:sz w:val="28"/>
          <w:szCs w:val="28"/>
          <w:rtl/>
          <w:lang w:bidi="ar-SA"/>
        </w:rPr>
        <w:t>مقابله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آداب</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رسوم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غيرصحيح</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r w:rsidRPr="00901208">
        <w:rPr>
          <w:rFonts w:ascii="Calibri" w:hAnsi="Calibri" w:cs="Lotus"/>
          <w:b w:val="0"/>
          <w:bCs w:val="0"/>
          <w:sz w:val="28"/>
          <w:szCs w:val="28"/>
          <w:rtl/>
          <w:lang w:bidi="ar-SA"/>
        </w:rPr>
        <w:t>تعميق</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باور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عمومي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رعايت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نظم،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مقررات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هنجارهاي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اجتماعي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134" w:name="______7"/>
      <w:bookmarkEnd w:id="134"/>
      <w:r w:rsidRPr="00901208">
        <w:rPr>
          <w:rFonts w:ascii="Calibri" w:hAnsi="Calibri" w:cs="Lotus"/>
          <w:b w:val="0"/>
          <w:bCs w:val="0"/>
          <w:i w:val="0"/>
          <w:iCs w:val="0"/>
          <w:sz w:val="28"/>
          <w:szCs w:val="28"/>
          <w:rtl/>
          <w:lang w:bidi="ar-SA"/>
        </w:rPr>
        <w:lastRenderedPageBreak/>
        <w:t>ديني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35" w:name="_______________________________3"/>
      <w:bookmarkEnd w:id="135"/>
      <w:r w:rsidRPr="00901208">
        <w:rPr>
          <w:rFonts w:ascii="Calibri" w:hAnsi="Calibri" w:cs="Lotus"/>
          <w:b w:val="0"/>
          <w:bCs w:val="0"/>
          <w:sz w:val="28"/>
          <w:szCs w:val="28"/>
          <w:rtl/>
          <w:lang w:bidi="ar-SA"/>
        </w:rPr>
        <w:t>پاسخ</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شبهات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وارد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شده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36" w:name="____________________________2"/>
      <w:bookmarkEnd w:id="136"/>
      <w:r w:rsidRPr="00901208">
        <w:rPr>
          <w:rFonts w:ascii="Calibri" w:hAnsi="Calibri" w:cs="Lotus"/>
          <w:sz w:val="28"/>
          <w:szCs w:val="28"/>
          <w:rtl/>
          <w:lang w:bidi="ar-SA"/>
        </w:rPr>
        <w:t>معطوف</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تضعيف</w:t>
      </w:r>
      <w:r w:rsidRPr="00901208">
        <w:rPr>
          <w:rFonts w:ascii="Calibri" w:hAnsi="Calibri" w:cs="Lotus"/>
          <w:sz w:val="28"/>
          <w:szCs w:val="28"/>
          <w:lang w:bidi="ar-SA"/>
        </w:rPr>
        <w:t xml:space="preserve"> </w:t>
      </w:r>
      <w:r w:rsidRPr="00901208">
        <w:rPr>
          <w:rFonts w:ascii="Calibri" w:hAnsi="Calibri" w:cs="Lotus"/>
          <w:sz w:val="28"/>
          <w:szCs w:val="28"/>
          <w:rtl/>
          <w:lang w:bidi="ar-SA"/>
        </w:rPr>
        <w:t>كارآمدي</w:t>
      </w:r>
      <w:r w:rsidRPr="00901208">
        <w:rPr>
          <w:rFonts w:ascii="Calibri" w:hAnsi="Calibri" w:cs="Lotus"/>
          <w:sz w:val="28"/>
          <w:szCs w:val="28"/>
          <w:lang w:bidi="ar-SA"/>
        </w:rPr>
        <w:t xml:space="preserve"> </w:t>
      </w:r>
      <w:r w:rsidRPr="00901208">
        <w:rPr>
          <w:rFonts w:ascii="Calibri" w:hAnsi="Calibri" w:cs="Lotus"/>
          <w:sz w:val="28"/>
          <w:szCs w:val="28"/>
          <w:rtl/>
          <w:lang w:bidi="ar-SA"/>
        </w:rPr>
        <w:t>دين</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37" w:name="_________________________________6"/>
      <w:bookmarkEnd w:id="137"/>
      <w:r w:rsidRPr="00901208">
        <w:rPr>
          <w:rFonts w:ascii="Calibri" w:hAnsi="Calibri" w:cs="Lotus"/>
          <w:sz w:val="28"/>
          <w:szCs w:val="28"/>
          <w:rtl/>
          <w:lang w:bidi="ar-SA"/>
        </w:rPr>
        <w:t>نافي</w:t>
      </w:r>
      <w:r w:rsidRPr="00901208">
        <w:rPr>
          <w:rFonts w:ascii="Calibri" w:hAnsi="Calibri" w:cs="Lotus"/>
          <w:sz w:val="28"/>
          <w:szCs w:val="28"/>
          <w:lang w:bidi="ar-SA"/>
        </w:rPr>
        <w:t xml:space="preserve"> </w:t>
      </w:r>
      <w:r w:rsidRPr="00901208">
        <w:rPr>
          <w:rFonts w:ascii="Calibri" w:hAnsi="Calibri" w:cs="Lotus"/>
          <w:sz w:val="28"/>
          <w:szCs w:val="28"/>
          <w:rtl/>
          <w:lang w:bidi="ar-SA"/>
        </w:rPr>
        <w:t>جهان</w:t>
      </w:r>
      <w:r w:rsidRPr="00901208">
        <w:rPr>
          <w:rFonts w:ascii="Calibri" w:hAnsi="Calibri" w:cs="Lotus"/>
          <w:sz w:val="28"/>
          <w:szCs w:val="28"/>
          <w:lang w:bidi="ar-SA"/>
        </w:rPr>
        <w:t>‌</w:t>
      </w:r>
      <w:r w:rsidRPr="00901208">
        <w:rPr>
          <w:rFonts w:ascii="Calibri" w:hAnsi="Calibri" w:cs="Lotus"/>
          <w:sz w:val="28"/>
          <w:szCs w:val="28"/>
          <w:rtl/>
          <w:lang w:bidi="ar-SA"/>
        </w:rPr>
        <w:t>شمولي</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فراگيري</w:t>
      </w:r>
      <w:r w:rsidRPr="00901208">
        <w:rPr>
          <w:rFonts w:ascii="Calibri" w:hAnsi="Calibri" w:cs="Lotus"/>
          <w:sz w:val="28"/>
          <w:szCs w:val="28"/>
          <w:lang w:bidi="ar-SA"/>
        </w:rPr>
        <w:t xml:space="preserve"> </w:t>
      </w:r>
      <w:r w:rsidRPr="00901208">
        <w:rPr>
          <w:rFonts w:ascii="Calibri" w:hAnsi="Calibri" w:cs="Lotus"/>
          <w:sz w:val="28"/>
          <w:szCs w:val="28"/>
          <w:rtl/>
          <w:lang w:bidi="ar-SA"/>
        </w:rPr>
        <w:t>اسلام</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38" w:name="_________________________2"/>
      <w:bookmarkEnd w:id="138"/>
      <w:r w:rsidRPr="00901208">
        <w:rPr>
          <w:rFonts w:ascii="Calibri" w:hAnsi="Calibri" w:cs="Lotus"/>
          <w:sz w:val="28"/>
          <w:szCs w:val="28"/>
          <w:rtl/>
          <w:lang w:bidi="ar-SA"/>
        </w:rPr>
        <w:t>جنگ</w:t>
      </w:r>
      <w:r w:rsidRPr="00901208">
        <w:rPr>
          <w:rFonts w:ascii="Calibri" w:hAnsi="Calibri" w:cs="Lotus"/>
          <w:sz w:val="28"/>
          <w:szCs w:val="28"/>
          <w:lang w:bidi="ar-SA"/>
        </w:rPr>
        <w:t>‌</w:t>
      </w:r>
      <w:r w:rsidRPr="00901208">
        <w:rPr>
          <w:rFonts w:ascii="Calibri" w:hAnsi="Calibri" w:cs="Lotus"/>
          <w:sz w:val="28"/>
          <w:szCs w:val="28"/>
          <w:rtl/>
          <w:lang w:bidi="ar-SA"/>
        </w:rPr>
        <w:t>طلب</w:t>
      </w:r>
      <w:r w:rsidRPr="00901208">
        <w:rPr>
          <w:rFonts w:ascii="Calibri" w:hAnsi="Calibri" w:cs="Lotus"/>
          <w:sz w:val="28"/>
          <w:szCs w:val="28"/>
          <w:lang w:bidi="ar-SA"/>
        </w:rPr>
        <w:t xml:space="preserve"> </w:t>
      </w:r>
      <w:r w:rsidRPr="00901208">
        <w:rPr>
          <w:rFonts w:ascii="Calibri" w:hAnsi="Calibri" w:cs="Lotus"/>
          <w:sz w:val="28"/>
          <w:szCs w:val="28"/>
          <w:rtl/>
          <w:lang w:bidi="ar-SA"/>
        </w:rPr>
        <w:t>ناميدن</w:t>
      </w:r>
      <w:r w:rsidRPr="00901208">
        <w:rPr>
          <w:rFonts w:ascii="Calibri" w:hAnsi="Calibri" w:cs="Lotus"/>
          <w:sz w:val="28"/>
          <w:szCs w:val="28"/>
          <w:lang w:bidi="ar-SA"/>
        </w:rPr>
        <w:t xml:space="preserve"> </w:t>
      </w:r>
      <w:r w:rsidRPr="00901208">
        <w:rPr>
          <w:rFonts w:ascii="Calibri" w:hAnsi="Calibri" w:cs="Lotus"/>
          <w:sz w:val="28"/>
          <w:szCs w:val="28"/>
          <w:rtl/>
          <w:lang w:bidi="ar-SA"/>
        </w:rPr>
        <w:t>مسلمانان</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39" w:name="___________________________________3"/>
      <w:bookmarkEnd w:id="139"/>
      <w:r w:rsidRPr="00901208">
        <w:rPr>
          <w:rFonts w:ascii="Calibri" w:hAnsi="Calibri" w:cs="Lotus"/>
          <w:sz w:val="28"/>
          <w:szCs w:val="28"/>
          <w:rtl/>
          <w:lang w:bidi="ar-SA"/>
        </w:rPr>
        <w:t>اتهام</w:t>
      </w:r>
      <w:r w:rsidRPr="00901208">
        <w:rPr>
          <w:rFonts w:ascii="Calibri" w:hAnsi="Calibri" w:cs="Lotus"/>
          <w:sz w:val="28"/>
          <w:szCs w:val="28"/>
          <w:lang w:bidi="ar-SA"/>
        </w:rPr>
        <w:t xml:space="preserve"> </w:t>
      </w:r>
      <w:r w:rsidRPr="00901208">
        <w:rPr>
          <w:rFonts w:ascii="Calibri" w:hAnsi="Calibri" w:cs="Lotus"/>
          <w:sz w:val="28"/>
          <w:szCs w:val="28"/>
          <w:rtl/>
          <w:lang w:bidi="ar-SA"/>
        </w:rPr>
        <w:t>تندروي</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مسلمانان</w:t>
      </w:r>
      <w:r w:rsidRPr="00901208">
        <w:rPr>
          <w:rFonts w:ascii="Calibri" w:hAnsi="Calibri" w:cs="Lotus"/>
          <w:sz w:val="28"/>
          <w:szCs w:val="28"/>
          <w:lang w:bidi="ar-SA"/>
        </w:rPr>
        <w:t xml:space="preserve"> </w:t>
      </w:r>
      <w:r w:rsidRPr="00901208">
        <w:rPr>
          <w:rFonts w:ascii="Calibri" w:hAnsi="Calibri" w:cs="Lotus"/>
          <w:sz w:val="28"/>
          <w:szCs w:val="28"/>
          <w:rtl/>
          <w:lang w:bidi="ar-SA"/>
        </w:rPr>
        <w:t>بنيادگرا</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40" w:name="_______________________________4"/>
      <w:bookmarkEnd w:id="140"/>
      <w:r w:rsidRPr="00901208">
        <w:rPr>
          <w:rFonts w:ascii="Calibri" w:hAnsi="Calibri" w:cs="Lotus"/>
          <w:b w:val="0"/>
          <w:bCs w:val="0"/>
          <w:sz w:val="28"/>
          <w:szCs w:val="28"/>
          <w:rtl/>
          <w:lang w:bidi="ar-SA"/>
        </w:rPr>
        <w:t>تبيين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مباني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عقلاني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حكومت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41" w:name="_________________________3"/>
      <w:bookmarkEnd w:id="141"/>
      <w:r w:rsidRPr="00901208">
        <w:rPr>
          <w:rFonts w:ascii="Calibri" w:hAnsi="Calibri" w:cs="Lotus"/>
          <w:sz w:val="28"/>
          <w:szCs w:val="28"/>
          <w:rtl/>
          <w:lang w:bidi="ar-SA"/>
        </w:rPr>
        <w:t>اثبات</w:t>
      </w:r>
      <w:r w:rsidRPr="00901208">
        <w:rPr>
          <w:rFonts w:ascii="Calibri" w:hAnsi="Calibri" w:cs="Lotus"/>
          <w:sz w:val="28"/>
          <w:szCs w:val="28"/>
          <w:lang w:bidi="ar-SA"/>
        </w:rPr>
        <w:t xml:space="preserve"> </w:t>
      </w:r>
      <w:r w:rsidRPr="00901208">
        <w:rPr>
          <w:rFonts w:ascii="Calibri" w:hAnsi="Calibri" w:cs="Lotus"/>
          <w:sz w:val="28"/>
          <w:szCs w:val="28"/>
          <w:rtl/>
          <w:lang w:bidi="ar-SA"/>
        </w:rPr>
        <w:t>حقانيت</w:t>
      </w:r>
      <w:r w:rsidRPr="00901208">
        <w:rPr>
          <w:rFonts w:ascii="Calibri" w:hAnsi="Calibri" w:cs="Lotus"/>
          <w:sz w:val="28"/>
          <w:szCs w:val="28"/>
          <w:lang w:bidi="ar-SA"/>
        </w:rPr>
        <w:t xml:space="preserve"> </w:t>
      </w:r>
      <w:r w:rsidRPr="00901208">
        <w:rPr>
          <w:rFonts w:ascii="Calibri" w:hAnsi="Calibri" w:cs="Lotus"/>
          <w:sz w:val="28"/>
          <w:szCs w:val="28"/>
          <w:rtl/>
          <w:lang w:bidi="ar-SA"/>
        </w:rPr>
        <w:t>حكومت</w:t>
      </w:r>
      <w:r w:rsidRPr="00901208">
        <w:rPr>
          <w:rFonts w:ascii="Calibri" w:hAnsi="Calibri" w:cs="Lotus"/>
          <w:sz w:val="28"/>
          <w:szCs w:val="28"/>
          <w:lang w:bidi="ar-SA"/>
        </w:rPr>
        <w:t xml:space="preserve"> </w:t>
      </w:r>
      <w:r w:rsidRPr="00901208">
        <w:rPr>
          <w:rFonts w:ascii="Calibri" w:hAnsi="Calibri" w:cs="Lotus"/>
          <w:sz w:val="28"/>
          <w:szCs w:val="28"/>
          <w:rtl/>
          <w:lang w:bidi="ar-SA"/>
        </w:rPr>
        <w:t>ديني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42" w:name="______________________________4"/>
      <w:bookmarkEnd w:id="142"/>
      <w:r w:rsidRPr="00901208">
        <w:rPr>
          <w:rFonts w:ascii="Calibri" w:hAnsi="Calibri" w:cs="Lotus"/>
          <w:sz w:val="28"/>
          <w:szCs w:val="28"/>
          <w:rtl/>
          <w:lang w:bidi="ar-SA"/>
        </w:rPr>
        <w:t>تبيين</w:t>
      </w:r>
      <w:r w:rsidRPr="00901208">
        <w:rPr>
          <w:rFonts w:ascii="Calibri" w:hAnsi="Calibri" w:cs="Lotus"/>
          <w:sz w:val="28"/>
          <w:szCs w:val="28"/>
          <w:lang w:bidi="ar-SA"/>
        </w:rPr>
        <w:t xml:space="preserve"> </w:t>
      </w:r>
      <w:r w:rsidRPr="00901208">
        <w:rPr>
          <w:rFonts w:ascii="Calibri" w:hAnsi="Calibri" w:cs="Lotus"/>
          <w:sz w:val="28"/>
          <w:szCs w:val="28"/>
          <w:rtl/>
          <w:lang w:bidi="ar-SA"/>
        </w:rPr>
        <w:t>جامعيت</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كارآمدي</w:t>
      </w:r>
      <w:r w:rsidRPr="00901208">
        <w:rPr>
          <w:rFonts w:ascii="Calibri" w:hAnsi="Calibri" w:cs="Lotus"/>
          <w:sz w:val="28"/>
          <w:szCs w:val="28"/>
          <w:lang w:bidi="ar-SA"/>
        </w:rPr>
        <w:t xml:space="preserve"> </w:t>
      </w:r>
      <w:r w:rsidRPr="00901208">
        <w:rPr>
          <w:rFonts w:ascii="Calibri" w:hAnsi="Calibri" w:cs="Lotus"/>
          <w:sz w:val="28"/>
          <w:szCs w:val="28"/>
          <w:rtl/>
          <w:lang w:bidi="ar-SA"/>
        </w:rPr>
        <w:t>اسلام</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امنيت</w:t>
      </w:r>
      <w:r w:rsidRPr="00901208">
        <w:rPr>
          <w:rFonts w:ascii="Calibri" w:hAnsi="Calibri" w:cs="Lotus"/>
          <w:sz w:val="28"/>
          <w:szCs w:val="28"/>
          <w:lang w:bidi="ar-SA"/>
        </w:rPr>
        <w:t xml:space="preserve"> </w:t>
      </w:r>
      <w:r w:rsidRPr="00901208">
        <w:rPr>
          <w:rFonts w:ascii="Calibri" w:hAnsi="Calibri" w:cs="Lotus"/>
          <w:sz w:val="28"/>
          <w:szCs w:val="28"/>
          <w:rtl/>
          <w:lang w:bidi="ar-SA"/>
        </w:rPr>
        <w:t>اخلاقي</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روحي</w:t>
      </w:r>
      <w:r w:rsidRPr="00901208">
        <w:rPr>
          <w:rFonts w:ascii="Calibri" w:hAnsi="Calibri" w:cs="Lotus"/>
          <w:sz w:val="28"/>
          <w:szCs w:val="28"/>
          <w:lang w:bidi="ar-SA"/>
        </w:rPr>
        <w:t xml:space="preserve"> </w:t>
      </w:r>
      <w:r w:rsidRPr="00901208">
        <w:rPr>
          <w:rFonts w:ascii="Calibri" w:hAnsi="Calibri" w:cs="Lotus"/>
          <w:sz w:val="28"/>
          <w:szCs w:val="28"/>
          <w:rtl/>
          <w:lang w:bidi="ar-SA"/>
        </w:rPr>
        <w:t>ناشي</w:t>
      </w:r>
      <w:r w:rsidRPr="00901208">
        <w:rPr>
          <w:rFonts w:ascii="Calibri" w:hAnsi="Calibri" w:cs="Lotus"/>
          <w:sz w:val="28"/>
          <w:szCs w:val="28"/>
          <w:lang w:bidi="ar-SA"/>
        </w:rPr>
        <w:t xml:space="preserve"> </w:t>
      </w:r>
      <w:r w:rsidRPr="00901208">
        <w:rPr>
          <w:rFonts w:ascii="Calibri" w:hAnsi="Calibri" w:cs="Lotus"/>
          <w:sz w:val="28"/>
          <w:szCs w:val="28"/>
          <w:rtl/>
          <w:lang w:bidi="ar-SA"/>
        </w:rPr>
        <w:t>از</w:t>
      </w:r>
      <w:r w:rsidRPr="00901208">
        <w:rPr>
          <w:rFonts w:ascii="Calibri" w:hAnsi="Calibri" w:cs="Lotus"/>
          <w:sz w:val="28"/>
          <w:szCs w:val="28"/>
          <w:lang w:bidi="ar-SA"/>
        </w:rPr>
        <w:t xml:space="preserve"> </w:t>
      </w:r>
      <w:r w:rsidRPr="00901208">
        <w:rPr>
          <w:rFonts w:ascii="Calibri" w:hAnsi="Calibri" w:cs="Lotus"/>
          <w:sz w:val="28"/>
          <w:szCs w:val="28"/>
          <w:rtl/>
          <w:lang w:bidi="ar-SA"/>
        </w:rPr>
        <w:t>تحقق</w:t>
      </w:r>
      <w:r w:rsidRPr="00901208">
        <w:rPr>
          <w:rFonts w:ascii="Calibri" w:hAnsi="Calibri" w:cs="Lotus"/>
          <w:sz w:val="28"/>
          <w:szCs w:val="28"/>
          <w:lang w:bidi="ar-SA"/>
        </w:rPr>
        <w:t xml:space="preserve"> </w:t>
      </w:r>
      <w:r w:rsidRPr="00901208">
        <w:rPr>
          <w:rFonts w:ascii="Calibri" w:hAnsi="Calibri" w:cs="Lotus"/>
          <w:sz w:val="28"/>
          <w:szCs w:val="28"/>
          <w:rtl/>
          <w:lang w:bidi="ar-SA"/>
        </w:rPr>
        <w:t>حكومت</w:t>
      </w:r>
      <w:r w:rsidRPr="00901208">
        <w:rPr>
          <w:rFonts w:ascii="Calibri" w:hAnsi="Calibri" w:cs="Lotus"/>
          <w:sz w:val="28"/>
          <w:szCs w:val="28"/>
          <w:lang w:bidi="ar-SA"/>
        </w:rPr>
        <w:t xml:space="preserve"> </w:t>
      </w:r>
      <w:r w:rsidRPr="00901208">
        <w:rPr>
          <w:rFonts w:ascii="Calibri" w:hAnsi="Calibri" w:cs="Lotus"/>
          <w:sz w:val="28"/>
          <w:szCs w:val="28"/>
          <w:rtl/>
          <w:lang w:bidi="ar-SA"/>
        </w:rPr>
        <w:t>ديني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43" w:name="____________________________________5"/>
      <w:bookmarkEnd w:id="143"/>
      <w:r w:rsidRPr="00901208">
        <w:rPr>
          <w:rFonts w:ascii="Calibri" w:hAnsi="Calibri" w:cs="Lotus"/>
          <w:sz w:val="28"/>
          <w:szCs w:val="28"/>
          <w:rtl/>
          <w:lang w:bidi="ar-SA"/>
        </w:rPr>
        <w:t>سازگاري</w:t>
      </w:r>
      <w:r w:rsidRPr="00901208">
        <w:rPr>
          <w:rFonts w:ascii="Calibri" w:hAnsi="Calibri" w:cs="Lotus"/>
          <w:sz w:val="28"/>
          <w:szCs w:val="28"/>
          <w:lang w:bidi="ar-SA"/>
        </w:rPr>
        <w:t xml:space="preserve"> </w:t>
      </w:r>
      <w:r w:rsidRPr="00901208">
        <w:rPr>
          <w:rFonts w:ascii="Calibri" w:hAnsi="Calibri" w:cs="Lotus"/>
          <w:sz w:val="28"/>
          <w:szCs w:val="28"/>
          <w:rtl/>
          <w:lang w:bidi="ar-SA"/>
        </w:rPr>
        <w:t>بشر</w:t>
      </w:r>
      <w:r w:rsidRPr="00901208">
        <w:rPr>
          <w:rFonts w:ascii="Calibri" w:hAnsi="Calibri" w:cs="Lotus"/>
          <w:sz w:val="28"/>
          <w:szCs w:val="28"/>
          <w:lang w:bidi="ar-SA"/>
        </w:rPr>
        <w:t xml:space="preserve"> </w:t>
      </w:r>
      <w:r w:rsidRPr="00901208">
        <w:rPr>
          <w:rFonts w:ascii="Calibri" w:hAnsi="Calibri" w:cs="Lotus"/>
          <w:sz w:val="28"/>
          <w:szCs w:val="28"/>
          <w:rtl/>
          <w:lang w:bidi="ar-SA"/>
        </w:rPr>
        <w:t>با</w:t>
      </w:r>
      <w:r w:rsidRPr="00901208">
        <w:rPr>
          <w:rFonts w:ascii="Calibri" w:hAnsi="Calibri" w:cs="Lotus"/>
          <w:sz w:val="28"/>
          <w:szCs w:val="28"/>
          <w:lang w:bidi="ar-SA"/>
        </w:rPr>
        <w:t xml:space="preserve"> </w:t>
      </w:r>
      <w:r w:rsidRPr="00901208">
        <w:rPr>
          <w:rFonts w:ascii="Calibri" w:hAnsi="Calibri" w:cs="Lotus"/>
          <w:sz w:val="28"/>
          <w:szCs w:val="28"/>
          <w:rtl/>
          <w:lang w:bidi="ar-SA"/>
        </w:rPr>
        <w:t>حاكميت</w:t>
      </w:r>
      <w:r w:rsidRPr="00901208">
        <w:rPr>
          <w:rFonts w:ascii="Calibri" w:hAnsi="Calibri" w:cs="Lotus"/>
          <w:sz w:val="28"/>
          <w:szCs w:val="28"/>
          <w:lang w:bidi="ar-SA"/>
        </w:rPr>
        <w:t xml:space="preserve"> </w:t>
      </w:r>
      <w:r w:rsidRPr="00901208">
        <w:rPr>
          <w:rFonts w:ascii="Calibri" w:hAnsi="Calibri" w:cs="Lotus"/>
          <w:sz w:val="28"/>
          <w:szCs w:val="28"/>
          <w:rtl/>
          <w:lang w:bidi="ar-SA"/>
        </w:rPr>
        <w:t>دستورات</w:t>
      </w:r>
      <w:r w:rsidRPr="00901208">
        <w:rPr>
          <w:rFonts w:ascii="Calibri" w:hAnsi="Calibri" w:cs="Lotus"/>
          <w:sz w:val="28"/>
          <w:szCs w:val="28"/>
          <w:lang w:bidi="ar-SA"/>
        </w:rPr>
        <w:t xml:space="preserve"> </w:t>
      </w:r>
      <w:r w:rsidRPr="00901208">
        <w:rPr>
          <w:rFonts w:ascii="Calibri" w:hAnsi="Calibri" w:cs="Lotus"/>
          <w:sz w:val="28"/>
          <w:szCs w:val="28"/>
          <w:rtl/>
          <w:lang w:bidi="ar-SA"/>
        </w:rPr>
        <w:t>الهي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تقويت</w:t>
      </w:r>
      <w:r w:rsidRPr="00901208">
        <w:rPr>
          <w:rFonts w:ascii="Calibri" w:hAnsi="Calibri" w:cs="Lotus"/>
          <w:sz w:val="28"/>
          <w:szCs w:val="28"/>
          <w:lang w:bidi="ar-SA"/>
        </w:rPr>
        <w:t xml:space="preserve"> </w:t>
      </w:r>
      <w:r w:rsidRPr="00901208">
        <w:rPr>
          <w:rFonts w:ascii="Calibri" w:hAnsi="Calibri" w:cs="Lotus"/>
          <w:sz w:val="28"/>
          <w:szCs w:val="28"/>
          <w:rtl/>
          <w:lang w:bidi="ar-SA"/>
        </w:rPr>
        <w:t>توجه</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آخرت</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عنوان</w:t>
      </w:r>
      <w:r w:rsidRPr="00901208">
        <w:rPr>
          <w:rFonts w:ascii="Calibri" w:hAnsi="Calibri" w:cs="Lotus"/>
          <w:sz w:val="28"/>
          <w:szCs w:val="28"/>
          <w:lang w:bidi="ar-SA"/>
        </w:rPr>
        <w:t xml:space="preserve"> </w:t>
      </w:r>
      <w:r w:rsidRPr="00901208">
        <w:rPr>
          <w:rFonts w:ascii="Calibri" w:hAnsi="Calibri" w:cs="Lotus"/>
          <w:sz w:val="28"/>
          <w:szCs w:val="28"/>
          <w:rtl/>
          <w:lang w:bidi="ar-SA"/>
        </w:rPr>
        <w:t>بخش</w:t>
      </w:r>
      <w:r w:rsidRPr="00901208">
        <w:rPr>
          <w:rFonts w:ascii="Calibri" w:hAnsi="Calibri" w:cs="Lotus"/>
          <w:sz w:val="28"/>
          <w:szCs w:val="28"/>
          <w:lang w:bidi="ar-SA"/>
        </w:rPr>
        <w:t xml:space="preserve"> </w:t>
      </w:r>
      <w:r w:rsidRPr="00901208">
        <w:rPr>
          <w:rFonts w:ascii="Calibri" w:hAnsi="Calibri" w:cs="Lotus"/>
          <w:sz w:val="28"/>
          <w:szCs w:val="28"/>
          <w:rtl/>
          <w:lang w:bidi="ar-SA"/>
        </w:rPr>
        <w:t>اصلي</w:t>
      </w:r>
      <w:r w:rsidRPr="00901208">
        <w:rPr>
          <w:rFonts w:ascii="Calibri" w:hAnsi="Calibri" w:cs="Lotus"/>
          <w:sz w:val="28"/>
          <w:szCs w:val="28"/>
          <w:lang w:bidi="ar-SA"/>
        </w:rPr>
        <w:t xml:space="preserve"> </w:t>
      </w:r>
      <w:r w:rsidRPr="00901208">
        <w:rPr>
          <w:rFonts w:ascii="Calibri" w:hAnsi="Calibri" w:cs="Lotus"/>
          <w:sz w:val="28"/>
          <w:szCs w:val="28"/>
          <w:rtl/>
          <w:lang w:bidi="ar-SA"/>
        </w:rPr>
        <w:t>زندگي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تشريح</w:t>
      </w:r>
      <w:r w:rsidRPr="00901208">
        <w:rPr>
          <w:rFonts w:ascii="Calibri" w:hAnsi="Calibri" w:cs="Lotus"/>
          <w:sz w:val="28"/>
          <w:szCs w:val="28"/>
          <w:lang w:bidi="ar-SA"/>
        </w:rPr>
        <w:t xml:space="preserve"> </w:t>
      </w:r>
      <w:r w:rsidRPr="00901208">
        <w:rPr>
          <w:rFonts w:ascii="Calibri" w:hAnsi="Calibri" w:cs="Lotus"/>
          <w:sz w:val="28"/>
          <w:szCs w:val="28"/>
          <w:rtl/>
          <w:lang w:bidi="ar-SA"/>
        </w:rPr>
        <w:t>افسردگي</w:t>
      </w:r>
      <w:r w:rsidRPr="00901208">
        <w:rPr>
          <w:rFonts w:ascii="Calibri" w:hAnsi="Calibri" w:cs="Lotus"/>
          <w:sz w:val="28"/>
          <w:szCs w:val="28"/>
          <w:lang w:bidi="ar-SA"/>
        </w:rPr>
        <w:t>‌</w:t>
      </w:r>
      <w:r w:rsidRPr="00901208">
        <w:rPr>
          <w:rFonts w:ascii="Calibri" w:hAnsi="Calibri" w:cs="Lotus"/>
          <w:sz w:val="28"/>
          <w:szCs w:val="28"/>
          <w:rtl/>
          <w:lang w:bidi="ar-SA"/>
        </w:rPr>
        <w:t>ها</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رنج</w:t>
      </w:r>
      <w:r w:rsidRPr="00901208">
        <w:rPr>
          <w:rFonts w:ascii="Calibri" w:hAnsi="Calibri" w:cs="Lotus"/>
          <w:sz w:val="28"/>
          <w:szCs w:val="28"/>
          <w:lang w:bidi="ar-SA"/>
        </w:rPr>
        <w:t>‌</w:t>
      </w:r>
      <w:r w:rsidRPr="00901208">
        <w:rPr>
          <w:rFonts w:ascii="Calibri" w:hAnsi="Calibri" w:cs="Lotus"/>
          <w:sz w:val="28"/>
          <w:szCs w:val="28"/>
          <w:rtl/>
          <w:lang w:bidi="ar-SA"/>
        </w:rPr>
        <w:t>ها</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ناكامي</w:t>
      </w:r>
      <w:r w:rsidRPr="00901208">
        <w:rPr>
          <w:rFonts w:ascii="Calibri" w:hAnsi="Calibri" w:cs="Lotus"/>
          <w:sz w:val="28"/>
          <w:szCs w:val="28"/>
          <w:lang w:bidi="ar-SA"/>
        </w:rPr>
        <w:t>‌</w:t>
      </w:r>
      <w:r w:rsidRPr="00901208">
        <w:rPr>
          <w:rFonts w:ascii="Calibri" w:hAnsi="Calibri" w:cs="Lotus"/>
          <w:sz w:val="28"/>
          <w:szCs w:val="28"/>
          <w:rtl/>
          <w:lang w:bidi="ar-SA"/>
        </w:rPr>
        <w:t>هاي</w:t>
      </w:r>
      <w:r w:rsidRPr="00901208">
        <w:rPr>
          <w:rFonts w:ascii="Calibri" w:hAnsi="Calibri" w:cs="Lotus"/>
          <w:sz w:val="28"/>
          <w:szCs w:val="28"/>
          <w:lang w:bidi="ar-SA"/>
        </w:rPr>
        <w:t xml:space="preserve"> </w:t>
      </w:r>
      <w:r w:rsidRPr="00901208">
        <w:rPr>
          <w:rFonts w:ascii="Calibri" w:hAnsi="Calibri" w:cs="Lotus"/>
          <w:sz w:val="28"/>
          <w:szCs w:val="28"/>
          <w:rtl/>
          <w:lang w:bidi="ar-SA"/>
        </w:rPr>
        <w:t>شهروندان</w:t>
      </w:r>
      <w:r w:rsidRPr="00901208">
        <w:rPr>
          <w:rFonts w:ascii="Calibri" w:hAnsi="Calibri" w:cs="Lotus"/>
          <w:sz w:val="28"/>
          <w:szCs w:val="28"/>
          <w:lang w:bidi="ar-SA"/>
        </w:rPr>
        <w:t xml:space="preserve"> </w:t>
      </w:r>
      <w:r w:rsidRPr="00901208">
        <w:rPr>
          <w:rFonts w:ascii="Calibri" w:hAnsi="Calibri" w:cs="Lotus"/>
          <w:sz w:val="28"/>
          <w:szCs w:val="28"/>
          <w:rtl/>
          <w:lang w:bidi="ar-SA"/>
        </w:rPr>
        <w:t>حكومت</w:t>
      </w:r>
      <w:r w:rsidRPr="00901208">
        <w:rPr>
          <w:rFonts w:ascii="Calibri" w:hAnsi="Calibri" w:cs="Lotus"/>
          <w:sz w:val="28"/>
          <w:szCs w:val="28"/>
          <w:lang w:bidi="ar-SA"/>
        </w:rPr>
        <w:t>‌</w:t>
      </w:r>
      <w:r w:rsidRPr="00901208">
        <w:rPr>
          <w:rFonts w:ascii="Calibri" w:hAnsi="Calibri" w:cs="Lotus"/>
          <w:sz w:val="28"/>
          <w:szCs w:val="28"/>
          <w:rtl/>
          <w:lang w:bidi="ar-SA"/>
        </w:rPr>
        <w:t>هاي</w:t>
      </w:r>
      <w:r w:rsidRPr="00901208">
        <w:rPr>
          <w:rFonts w:ascii="Calibri" w:hAnsi="Calibri" w:cs="Lotus"/>
          <w:sz w:val="28"/>
          <w:szCs w:val="28"/>
          <w:lang w:bidi="ar-SA"/>
        </w:rPr>
        <w:t xml:space="preserve"> </w:t>
      </w:r>
      <w:r w:rsidRPr="00901208">
        <w:rPr>
          <w:rFonts w:ascii="Calibri" w:hAnsi="Calibri" w:cs="Lotus"/>
          <w:sz w:val="28"/>
          <w:szCs w:val="28"/>
          <w:rtl/>
          <w:lang w:bidi="ar-SA"/>
        </w:rPr>
        <w:t>غيرالهي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انعكاس</w:t>
      </w:r>
      <w:r w:rsidRPr="00901208">
        <w:rPr>
          <w:rFonts w:ascii="Calibri" w:hAnsi="Calibri" w:cs="Lotus"/>
          <w:sz w:val="28"/>
          <w:szCs w:val="28"/>
          <w:lang w:bidi="ar-SA"/>
        </w:rPr>
        <w:t xml:space="preserve"> </w:t>
      </w:r>
      <w:r w:rsidRPr="00901208">
        <w:rPr>
          <w:rFonts w:ascii="Calibri" w:hAnsi="Calibri" w:cs="Lotus"/>
          <w:sz w:val="28"/>
          <w:szCs w:val="28"/>
          <w:rtl/>
          <w:lang w:bidi="ar-SA"/>
        </w:rPr>
        <w:t>خبري</w:t>
      </w:r>
      <w:r w:rsidRPr="00901208">
        <w:rPr>
          <w:rFonts w:ascii="Calibri" w:hAnsi="Calibri" w:cs="Lotus"/>
          <w:sz w:val="28"/>
          <w:szCs w:val="28"/>
          <w:lang w:bidi="ar-SA"/>
        </w:rPr>
        <w:t xml:space="preserve"> </w:t>
      </w:r>
      <w:r w:rsidRPr="00901208">
        <w:rPr>
          <w:rFonts w:ascii="Calibri" w:hAnsi="Calibri" w:cs="Lotus"/>
          <w:sz w:val="28"/>
          <w:szCs w:val="28"/>
          <w:rtl/>
          <w:lang w:bidi="ar-SA"/>
        </w:rPr>
        <w:t>حوادث</w:t>
      </w:r>
      <w:r w:rsidRPr="00901208">
        <w:rPr>
          <w:rFonts w:ascii="Calibri" w:hAnsi="Calibri" w:cs="Lotus"/>
          <w:sz w:val="28"/>
          <w:szCs w:val="28"/>
          <w:lang w:bidi="ar-SA"/>
        </w:rPr>
        <w:t xml:space="preserve"> </w:t>
      </w:r>
      <w:r w:rsidRPr="00901208">
        <w:rPr>
          <w:rFonts w:ascii="Calibri" w:hAnsi="Calibri" w:cs="Lotus"/>
          <w:sz w:val="28"/>
          <w:szCs w:val="28"/>
          <w:rtl/>
          <w:lang w:bidi="ar-SA"/>
        </w:rPr>
        <w:t>آگاهي</w:t>
      </w:r>
      <w:r w:rsidRPr="00901208">
        <w:rPr>
          <w:rFonts w:ascii="Calibri" w:hAnsi="Calibri" w:cs="Lotus"/>
          <w:sz w:val="28"/>
          <w:szCs w:val="28"/>
          <w:lang w:bidi="ar-SA"/>
        </w:rPr>
        <w:t>‌</w:t>
      </w:r>
      <w:r w:rsidRPr="00901208">
        <w:rPr>
          <w:rFonts w:ascii="Calibri" w:hAnsi="Calibri" w:cs="Lotus"/>
          <w:sz w:val="28"/>
          <w:szCs w:val="28"/>
          <w:rtl/>
          <w:lang w:bidi="ar-SA"/>
        </w:rPr>
        <w:t>بخش</w:t>
      </w:r>
      <w:r w:rsidRPr="00901208">
        <w:rPr>
          <w:rFonts w:ascii="Calibri" w:hAnsi="Calibri" w:cs="Lotus"/>
          <w:sz w:val="28"/>
          <w:szCs w:val="28"/>
          <w:lang w:bidi="ar-SA"/>
        </w:rPr>
        <w:t xml:space="preserve"> </w:t>
      </w:r>
      <w:r w:rsidRPr="00901208">
        <w:rPr>
          <w:rFonts w:ascii="Calibri" w:hAnsi="Calibri" w:cs="Lotus"/>
          <w:sz w:val="28"/>
          <w:szCs w:val="28"/>
          <w:rtl/>
          <w:lang w:bidi="ar-SA"/>
        </w:rPr>
        <w:t>نسبت</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اهميت</w:t>
      </w:r>
      <w:r w:rsidRPr="00901208">
        <w:rPr>
          <w:rFonts w:ascii="Calibri" w:hAnsi="Calibri" w:cs="Lotus"/>
          <w:sz w:val="28"/>
          <w:szCs w:val="28"/>
          <w:lang w:bidi="ar-SA"/>
        </w:rPr>
        <w:t xml:space="preserve"> </w:t>
      </w:r>
      <w:r w:rsidRPr="00901208">
        <w:rPr>
          <w:rFonts w:ascii="Calibri" w:hAnsi="Calibri" w:cs="Lotus"/>
          <w:sz w:val="28"/>
          <w:szCs w:val="28"/>
          <w:rtl/>
          <w:lang w:bidi="ar-SA"/>
        </w:rPr>
        <w:t>دين</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44" w:name="______________________________________3"/>
      <w:bookmarkEnd w:id="144"/>
      <w:r w:rsidRPr="00901208">
        <w:rPr>
          <w:rFonts w:ascii="Calibri" w:hAnsi="Calibri" w:cs="Lotus"/>
          <w:sz w:val="28"/>
          <w:szCs w:val="28"/>
          <w:rtl/>
          <w:lang w:bidi="ar-SA"/>
        </w:rPr>
        <w:t>تبيين</w:t>
      </w:r>
      <w:r w:rsidRPr="00901208">
        <w:rPr>
          <w:rFonts w:ascii="Calibri" w:hAnsi="Calibri" w:cs="Lotus"/>
          <w:sz w:val="28"/>
          <w:szCs w:val="28"/>
          <w:lang w:bidi="ar-SA"/>
        </w:rPr>
        <w:t xml:space="preserve"> </w:t>
      </w:r>
      <w:r w:rsidRPr="00901208">
        <w:rPr>
          <w:rFonts w:ascii="Calibri" w:hAnsi="Calibri" w:cs="Lotus"/>
          <w:sz w:val="28"/>
          <w:szCs w:val="28"/>
          <w:rtl/>
          <w:lang w:bidi="ar-SA"/>
        </w:rPr>
        <w:t>آسيب</w:t>
      </w:r>
      <w:r w:rsidRPr="00901208">
        <w:rPr>
          <w:rFonts w:ascii="Calibri" w:hAnsi="Calibri" w:cs="Lotus"/>
          <w:sz w:val="28"/>
          <w:szCs w:val="28"/>
          <w:lang w:bidi="ar-SA"/>
        </w:rPr>
        <w:t>‌</w:t>
      </w:r>
      <w:r w:rsidRPr="00901208">
        <w:rPr>
          <w:rFonts w:ascii="Calibri" w:hAnsi="Calibri" w:cs="Lotus"/>
          <w:sz w:val="28"/>
          <w:szCs w:val="28"/>
          <w:rtl/>
          <w:lang w:bidi="ar-SA"/>
        </w:rPr>
        <w:t>هاي</w:t>
      </w:r>
      <w:r w:rsidRPr="00901208">
        <w:rPr>
          <w:rFonts w:ascii="Calibri" w:hAnsi="Calibri" w:cs="Lotus"/>
          <w:sz w:val="28"/>
          <w:szCs w:val="28"/>
          <w:lang w:bidi="ar-SA"/>
        </w:rPr>
        <w:t xml:space="preserve"> </w:t>
      </w:r>
      <w:r w:rsidRPr="00901208">
        <w:rPr>
          <w:rFonts w:ascii="Calibri" w:hAnsi="Calibri" w:cs="Lotus"/>
          <w:sz w:val="28"/>
          <w:szCs w:val="28"/>
          <w:rtl/>
          <w:lang w:bidi="ar-SA"/>
        </w:rPr>
        <w:t>فرهنگ</w:t>
      </w:r>
      <w:r w:rsidRPr="00901208">
        <w:rPr>
          <w:rFonts w:ascii="Calibri" w:hAnsi="Calibri" w:cs="Lotus"/>
          <w:sz w:val="28"/>
          <w:szCs w:val="28"/>
          <w:lang w:bidi="ar-SA"/>
        </w:rPr>
        <w:t xml:space="preserve"> </w:t>
      </w:r>
      <w:r w:rsidRPr="00901208">
        <w:rPr>
          <w:rFonts w:ascii="Calibri" w:hAnsi="Calibri" w:cs="Lotus"/>
          <w:sz w:val="28"/>
          <w:szCs w:val="28"/>
          <w:rtl/>
          <w:lang w:bidi="ar-SA"/>
        </w:rPr>
        <w:t>الحادي</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بي</w:t>
      </w:r>
      <w:r w:rsidRPr="00901208">
        <w:rPr>
          <w:rFonts w:ascii="Calibri" w:hAnsi="Calibri" w:cs="Lotus"/>
          <w:sz w:val="28"/>
          <w:szCs w:val="28"/>
          <w:lang w:bidi="ar-SA"/>
        </w:rPr>
        <w:t>‌</w:t>
      </w:r>
      <w:r w:rsidRPr="00901208">
        <w:rPr>
          <w:rFonts w:ascii="Calibri" w:hAnsi="Calibri" w:cs="Lotus"/>
          <w:sz w:val="28"/>
          <w:szCs w:val="28"/>
          <w:rtl/>
          <w:lang w:bidi="ar-SA"/>
        </w:rPr>
        <w:t>خدا</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45" w:name="________10"/>
      <w:bookmarkEnd w:id="145"/>
      <w:r w:rsidRPr="00901208">
        <w:rPr>
          <w:rFonts w:ascii="Calibri" w:hAnsi="Calibri" w:cs="Lotus"/>
          <w:i w:val="0"/>
          <w:iCs w:val="0"/>
          <w:sz w:val="28"/>
          <w:szCs w:val="28"/>
          <w:rtl/>
          <w:lang w:bidi="ar-SA"/>
        </w:rPr>
        <w:t>ناامني</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46" w:name="______8"/>
      <w:bookmarkEnd w:id="146"/>
      <w:r w:rsidRPr="00901208">
        <w:rPr>
          <w:rFonts w:ascii="Calibri" w:hAnsi="Calibri" w:cs="Lotus"/>
          <w:i w:val="0"/>
          <w:iCs w:val="0"/>
          <w:sz w:val="28"/>
          <w:szCs w:val="28"/>
          <w:rtl/>
          <w:lang w:bidi="ar-SA"/>
        </w:rPr>
        <w:t>پوچي</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47" w:name="__________6"/>
      <w:bookmarkEnd w:id="147"/>
      <w:r w:rsidRPr="00901208">
        <w:rPr>
          <w:rFonts w:ascii="Calibri" w:hAnsi="Calibri" w:cs="Lotus"/>
          <w:i w:val="0"/>
          <w:iCs w:val="0"/>
          <w:sz w:val="28"/>
          <w:szCs w:val="28"/>
          <w:rtl/>
          <w:lang w:bidi="ar-SA"/>
        </w:rPr>
        <w:t>بي</w:t>
      </w:r>
      <w:r w:rsidRPr="00901208">
        <w:rPr>
          <w:rFonts w:ascii="Calibri" w:hAnsi="Calibri" w:cs="Lotus"/>
          <w:i w:val="0"/>
          <w:iCs w:val="0"/>
          <w:sz w:val="28"/>
          <w:szCs w:val="28"/>
          <w:lang w:bidi="ar-SA"/>
        </w:rPr>
        <w:t>‌</w:t>
      </w:r>
      <w:r w:rsidRPr="00901208">
        <w:rPr>
          <w:rFonts w:ascii="Calibri" w:hAnsi="Calibri" w:cs="Lotus"/>
          <w:i w:val="0"/>
          <w:iCs w:val="0"/>
          <w:sz w:val="28"/>
          <w:szCs w:val="28"/>
          <w:rtl/>
          <w:lang w:bidi="ar-SA"/>
        </w:rPr>
        <w:t>پناهي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48" w:name="_____________________________3"/>
      <w:bookmarkEnd w:id="148"/>
      <w:r w:rsidRPr="00901208">
        <w:rPr>
          <w:rFonts w:ascii="Calibri" w:hAnsi="Calibri" w:cs="Lotus"/>
          <w:sz w:val="28"/>
          <w:szCs w:val="28"/>
          <w:rtl/>
          <w:lang w:bidi="ar-SA"/>
        </w:rPr>
        <w:t>گسترش</w:t>
      </w:r>
      <w:r w:rsidRPr="00901208">
        <w:rPr>
          <w:rFonts w:ascii="Calibri" w:hAnsi="Calibri" w:cs="Lotus"/>
          <w:sz w:val="28"/>
          <w:szCs w:val="28"/>
          <w:lang w:bidi="ar-SA"/>
        </w:rPr>
        <w:t xml:space="preserve"> </w:t>
      </w:r>
      <w:r w:rsidRPr="00901208">
        <w:rPr>
          <w:rFonts w:ascii="Calibri" w:hAnsi="Calibri" w:cs="Lotus"/>
          <w:sz w:val="28"/>
          <w:szCs w:val="28"/>
          <w:rtl/>
          <w:lang w:bidi="ar-SA"/>
        </w:rPr>
        <w:t>گرايش</w:t>
      </w:r>
      <w:r w:rsidRPr="00901208">
        <w:rPr>
          <w:rFonts w:ascii="Calibri" w:hAnsi="Calibri" w:cs="Lotus"/>
          <w:sz w:val="28"/>
          <w:szCs w:val="28"/>
          <w:lang w:bidi="ar-SA"/>
        </w:rPr>
        <w:t xml:space="preserve"> </w:t>
      </w:r>
      <w:r w:rsidRPr="00901208">
        <w:rPr>
          <w:rFonts w:ascii="Calibri" w:hAnsi="Calibri" w:cs="Lotus"/>
          <w:sz w:val="28"/>
          <w:szCs w:val="28"/>
          <w:rtl/>
          <w:lang w:bidi="ar-SA"/>
        </w:rPr>
        <w:t>عمومي</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انقلاب</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49" w:name="_________________________________7"/>
      <w:bookmarkEnd w:id="149"/>
      <w:r w:rsidRPr="00901208">
        <w:rPr>
          <w:rFonts w:ascii="Calibri" w:hAnsi="Calibri" w:cs="Lotus"/>
          <w:sz w:val="28"/>
          <w:szCs w:val="28"/>
          <w:rtl/>
          <w:lang w:bidi="ar-SA"/>
        </w:rPr>
        <w:t>افزايش</w:t>
      </w:r>
      <w:r w:rsidRPr="00901208">
        <w:rPr>
          <w:rFonts w:ascii="Calibri" w:hAnsi="Calibri" w:cs="Lotus"/>
          <w:sz w:val="28"/>
          <w:szCs w:val="28"/>
          <w:lang w:bidi="ar-SA"/>
        </w:rPr>
        <w:t xml:space="preserve"> </w:t>
      </w:r>
      <w:r w:rsidRPr="00901208">
        <w:rPr>
          <w:rFonts w:ascii="Calibri" w:hAnsi="Calibri" w:cs="Lotus"/>
          <w:sz w:val="28"/>
          <w:szCs w:val="28"/>
          <w:rtl/>
          <w:lang w:bidi="ar-SA"/>
        </w:rPr>
        <w:t>حضور</w:t>
      </w:r>
      <w:r w:rsidRPr="00901208">
        <w:rPr>
          <w:rFonts w:ascii="Calibri" w:hAnsi="Calibri" w:cs="Lotus"/>
          <w:sz w:val="28"/>
          <w:szCs w:val="28"/>
          <w:lang w:bidi="ar-SA"/>
        </w:rPr>
        <w:t xml:space="preserve"> </w:t>
      </w:r>
      <w:r w:rsidRPr="00901208">
        <w:rPr>
          <w:rFonts w:ascii="Calibri" w:hAnsi="Calibri" w:cs="Lotus"/>
          <w:sz w:val="28"/>
          <w:szCs w:val="28"/>
          <w:rtl/>
          <w:lang w:bidi="ar-SA"/>
        </w:rPr>
        <w:t>مردم</w:t>
      </w:r>
      <w:r w:rsidRPr="00901208">
        <w:rPr>
          <w:rFonts w:ascii="Calibri" w:hAnsi="Calibri" w:cs="Lotus"/>
          <w:sz w:val="28"/>
          <w:szCs w:val="28"/>
          <w:lang w:bidi="ar-SA"/>
        </w:rPr>
        <w:t xml:space="preserve"> </w:t>
      </w:r>
      <w:r w:rsidRPr="00901208">
        <w:rPr>
          <w:rFonts w:ascii="Calibri" w:hAnsi="Calibri" w:cs="Lotus"/>
          <w:sz w:val="28"/>
          <w:szCs w:val="28"/>
          <w:rtl/>
          <w:lang w:bidi="ar-SA"/>
        </w:rPr>
        <w:t>در</w:t>
      </w:r>
      <w:r w:rsidRPr="00901208">
        <w:rPr>
          <w:rFonts w:ascii="Calibri" w:hAnsi="Calibri" w:cs="Lotus"/>
          <w:sz w:val="28"/>
          <w:szCs w:val="28"/>
          <w:lang w:bidi="ar-SA"/>
        </w:rPr>
        <w:t xml:space="preserve"> </w:t>
      </w:r>
      <w:r w:rsidRPr="00901208">
        <w:rPr>
          <w:rFonts w:ascii="Calibri" w:hAnsi="Calibri" w:cs="Lotus"/>
          <w:sz w:val="28"/>
          <w:szCs w:val="28"/>
          <w:rtl/>
          <w:lang w:bidi="ar-SA"/>
        </w:rPr>
        <w:t>سرنوشت</w:t>
      </w:r>
      <w:r w:rsidRPr="00901208">
        <w:rPr>
          <w:rFonts w:ascii="Calibri" w:hAnsi="Calibri" w:cs="Lotus"/>
          <w:sz w:val="28"/>
          <w:szCs w:val="28"/>
          <w:lang w:bidi="ar-SA"/>
        </w:rPr>
        <w:t xml:space="preserve"> </w:t>
      </w:r>
      <w:r w:rsidRPr="00901208">
        <w:rPr>
          <w:rFonts w:ascii="Calibri" w:hAnsi="Calibri" w:cs="Lotus"/>
          <w:sz w:val="28"/>
          <w:szCs w:val="28"/>
          <w:rtl/>
          <w:lang w:bidi="ar-SA"/>
        </w:rPr>
        <w:t>نظام</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50" w:name="_____________________________________2"/>
      <w:bookmarkEnd w:id="150"/>
      <w:r w:rsidRPr="00901208">
        <w:rPr>
          <w:rFonts w:ascii="Calibri" w:hAnsi="Calibri" w:cs="Lotus"/>
          <w:i w:val="0"/>
          <w:iCs w:val="0"/>
          <w:sz w:val="28"/>
          <w:szCs w:val="28"/>
          <w:rtl/>
          <w:lang w:bidi="ar-SA"/>
        </w:rPr>
        <w:t>ارتقاء</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مشاركت</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عمومي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در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تصميمات</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نظام</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51" w:name="____________________________________6"/>
      <w:bookmarkEnd w:id="151"/>
      <w:r w:rsidRPr="00901208">
        <w:rPr>
          <w:rFonts w:ascii="Calibri" w:hAnsi="Calibri" w:cs="Lotus"/>
          <w:i w:val="0"/>
          <w:iCs w:val="0"/>
          <w:sz w:val="28"/>
          <w:szCs w:val="28"/>
          <w:rtl/>
          <w:lang w:bidi="ar-SA"/>
        </w:rPr>
        <w:t>تشويق</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مردم</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به</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حضور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در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دفع</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توطئه</w:t>
      </w:r>
      <w:r w:rsidRPr="00901208">
        <w:rPr>
          <w:rFonts w:ascii="Calibri" w:hAnsi="Calibri" w:cs="Lotus"/>
          <w:i w:val="0"/>
          <w:iCs w:val="0"/>
          <w:sz w:val="28"/>
          <w:szCs w:val="28"/>
          <w:lang w:bidi="ar-SA"/>
        </w:rPr>
        <w:t>‌</w:t>
      </w:r>
      <w:r w:rsidRPr="00901208">
        <w:rPr>
          <w:rFonts w:ascii="Calibri" w:hAnsi="Calibri" w:cs="Lotus"/>
          <w:i w:val="0"/>
          <w:iCs w:val="0"/>
          <w:sz w:val="28"/>
          <w:szCs w:val="28"/>
          <w:rtl/>
          <w:lang w:bidi="ar-SA"/>
        </w:rPr>
        <w:t>ها</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52" w:name="_________________________________8"/>
      <w:bookmarkEnd w:id="152"/>
      <w:r w:rsidRPr="00901208">
        <w:rPr>
          <w:rFonts w:ascii="Calibri" w:hAnsi="Calibri" w:cs="Lotus"/>
          <w:i w:val="0"/>
          <w:iCs w:val="0"/>
          <w:sz w:val="28"/>
          <w:szCs w:val="28"/>
          <w:rtl/>
          <w:lang w:bidi="ar-SA"/>
        </w:rPr>
        <w:t>تبيين</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وابستگي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نظام</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به</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حضور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مردم</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تعميق</w:t>
      </w:r>
      <w:r w:rsidRPr="00901208">
        <w:rPr>
          <w:rFonts w:ascii="Calibri" w:hAnsi="Calibri" w:cs="Lotus"/>
          <w:sz w:val="28"/>
          <w:szCs w:val="28"/>
          <w:lang w:bidi="ar-SA"/>
        </w:rPr>
        <w:t xml:space="preserve"> </w:t>
      </w:r>
      <w:r w:rsidRPr="00901208">
        <w:rPr>
          <w:rFonts w:ascii="Calibri" w:hAnsi="Calibri" w:cs="Lotus"/>
          <w:sz w:val="28"/>
          <w:szCs w:val="28"/>
          <w:rtl/>
          <w:lang w:bidi="ar-SA"/>
        </w:rPr>
        <w:t>علائق</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مفاهيم،</w:t>
      </w:r>
      <w:r w:rsidRPr="00901208">
        <w:rPr>
          <w:rFonts w:ascii="Calibri" w:hAnsi="Calibri" w:cs="Lotus"/>
          <w:sz w:val="28"/>
          <w:szCs w:val="28"/>
          <w:lang w:bidi="ar-SA"/>
        </w:rPr>
        <w:t xml:space="preserve"> </w:t>
      </w:r>
      <w:r w:rsidRPr="00901208">
        <w:rPr>
          <w:rFonts w:ascii="Calibri" w:hAnsi="Calibri" w:cs="Lotus"/>
          <w:sz w:val="28"/>
          <w:szCs w:val="28"/>
          <w:rtl/>
          <w:lang w:bidi="ar-SA"/>
        </w:rPr>
        <w:t>مكان</w:t>
      </w:r>
      <w:r w:rsidRPr="00901208">
        <w:rPr>
          <w:rFonts w:ascii="Calibri" w:hAnsi="Calibri" w:cs="Lotus"/>
          <w:sz w:val="28"/>
          <w:szCs w:val="28"/>
          <w:lang w:bidi="ar-SA"/>
        </w:rPr>
        <w:t>‌</w:t>
      </w:r>
      <w:r w:rsidRPr="00901208">
        <w:rPr>
          <w:rFonts w:ascii="Calibri" w:hAnsi="Calibri" w:cs="Lotus"/>
          <w:sz w:val="28"/>
          <w:szCs w:val="28"/>
          <w:rtl/>
          <w:lang w:bidi="ar-SA"/>
        </w:rPr>
        <w:t>ها</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شخصيت</w:t>
      </w:r>
      <w:r w:rsidRPr="00901208">
        <w:rPr>
          <w:rFonts w:ascii="Calibri" w:hAnsi="Calibri" w:cs="Lotus"/>
          <w:sz w:val="28"/>
          <w:szCs w:val="28"/>
          <w:lang w:bidi="ar-SA"/>
        </w:rPr>
        <w:t>‌</w:t>
      </w:r>
      <w:r w:rsidRPr="00901208">
        <w:rPr>
          <w:rFonts w:ascii="Calibri" w:hAnsi="Calibri" w:cs="Lotus"/>
          <w:sz w:val="28"/>
          <w:szCs w:val="28"/>
          <w:rtl/>
          <w:lang w:bidi="ar-SA"/>
        </w:rPr>
        <w:t>هاي</w:t>
      </w:r>
      <w:r w:rsidRPr="00901208">
        <w:rPr>
          <w:rFonts w:ascii="Calibri" w:hAnsi="Calibri" w:cs="Lotus"/>
          <w:sz w:val="28"/>
          <w:szCs w:val="28"/>
          <w:lang w:bidi="ar-SA"/>
        </w:rPr>
        <w:t xml:space="preserve"> </w:t>
      </w:r>
      <w:r w:rsidRPr="00901208">
        <w:rPr>
          <w:rFonts w:ascii="Calibri" w:hAnsi="Calibri" w:cs="Lotus"/>
          <w:sz w:val="28"/>
          <w:szCs w:val="28"/>
          <w:rtl/>
          <w:lang w:bidi="ar-SA"/>
        </w:rPr>
        <w:t>مقدّس</w:t>
      </w:r>
      <w:r w:rsidRPr="00901208">
        <w:rPr>
          <w:rFonts w:ascii="Calibri" w:hAnsi="Calibri" w:cs="Lotus"/>
          <w:sz w:val="28"/>
          <w:szCs w:val="28"/>
          <w:lang w:bidi="ar-SA"/>
        </w:rPr>
        <w:t xml:space="preserve"> </w:t>
      </w:r>
      <w:r w:rsidRPr="00901208">
        <w:rPr>
          <w:rFonts w:ascii="Calibri" w:hAnsi="Calibri" w:cs="Lotus"/>
          <w:sz w:val="28"/>
          <w:szCs w:val="28"/>
          <w:rtl/>
          <w:lang w:bidi="ar-SA"/>
        </w:rPr>
        <w:t>ديني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153" w:name="____________________________3"/>
      <w:bookmarkEnd w:id="153"/>
      <w:r w:rsidRPr="00901208">
        <w:rPr>
          <w:rFonts w:ascii="Calibri" w:hAnsi="Calibri" w:cs="Lotus"/>
          <w:b w:val="0"/>
          <w:bCs w:val="0"/>
          <w:sz w:val="28"/>
          <w:szCs w:val="28"/>
          <w:rtl/>
          <w:lang w:bidi="ar-SA"/>
        </w:rPr>
        <w:t>ترويج</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آداب</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سنن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صحيح</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54" w:name="_____________________5"/>
      <w:bookmarkEnd w:id="154"/>
      <w:r w:rsidRPr="00901208">
        <w:rPr>
          <w:rFonts w:ascii="Calibri" w:hAnsi="Calibri" w:cs="Lotus"/>
          <w:sz w:val="28"/>
          <w:szCs w:val="28"/>
          <w:rtl/>
          <w:lang w:bidi="ar-SA"/>
        </w:rPr>
        <w:t>فرهنگ</w:t>
      </w:r>
      <w:r w:rsidRPr="00901208">
        <w:rPr>
          <w:rFonts w:ascii="Calibri" w:hAnsi="Calibri" w:cs="Lotus"/>
          <w:sz w:val="28"/>
          <w:szCs w:val="28"/>
          <w:lang w:bidi="ar-SA"/>
        </w:rPr>
        <w:t xml:space="preserve"> </w:t>
      </w:r>
      <w:r w:rsidRPr="00901208">
        <w:rPr>
          <w:rFonts w:ascii="Calibri" w:hAnsi="Calibri" w:cs="Lotus"/>
          <w:sz w:val="28"/>
          <w:szCs w:val="28"/>
          <w:rtl/>
          <w:lang w:bidi="ar-SA"/>
        </w:rPr>
        <w:t>ايثار</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شهادت</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55" w:name="_________________________4"/>
      <w:bookmarkEnd w:id="155"/>
      <w:r w:rsidRPr="00901208">
        <w:rPr>
          <w:rFonts w:ascii="Calibri" w:hAnsi="Calibri" w:cs="Lotus"/>
          <w:sz w:val="28"/>
          <w:szCs w:val="28"/>
          <w:rtl/>
          <w:lang w:bidi="ar-SA"/>
        </w:rPr>
        <w:t>زشتي</w:t>
      </w:r>
      <w:r w:rsidRPr="00901208">
        <w:rPr>
          <w:rFonts w:ascii="Calibri" w:hAnsi="Calibri" w:cs="Lotus"/>
          <w:sz w:val="28"/>
          <w:szCs w:val="28"/>
          <w:lang w:bidi="ar-SA"/>
        </w:rPr>
        <w:t xml:space="preserve"> </w:t>
      </w:r>
      <w:r w:rsidRPr="00901208">
        <w:rPr>
          <w:rFonts w:ascii="Calibri" w:hAnsi="Calibri" w:cs="Lotus"/>
          <w:sz w:val="28"/>
          <w:szCs w:val="28"/>
          <w:rtl/>
          <w:lang w:bidi="ar-SA"/>
        </w:rPr>
        <w:t>اسراف</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اشرافي</w:t>
      </w:r>
      <w:r w:rsidRPr="00901208">
        <w:rPr>
          <w:rFonts w:ascii="Calibri" w:hAnsi="Calibri" w:cs="Lotus"/>
          <w:sz w:val="28"/>
          <w:szCs w:val="28"/>
          <w:lang w:bidi="ar-SA"/>
        </w:rPr>
        <w:t>‌</w:t>
      </w:r>
      <w:r w:rsidRPr="00901208">
        <w:rPr>
          <w:rFonts w:ascii="Calibri" w:hAnsi="Calibri" w:cs="Lotus"/>
          <w:sz w:val="28"/>
          <w:szCs w:val="28"/>
          <w:rtl/>
          <w:lang w:bidi="ar-SA"/>
        </w:rPr>
        <w:t>گري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56" w:name="_______________________"/>
      <w:bookmarkEnd w:id="156"/>
      <w:r w:rsidRPr="00901208">
        <w:rPr>
          <w:rFonts w:ascii="Calibri" w:hAnsi="Calibri" w:cs="Lotus"/>
          <w:sz w:val="28"/>
          <w:szCs w:val="28"/>
          <w:rtl/>
          <w:lang w:bidi="ar-SA"/>
        </w:rPr>
        <w:t>مقابله</w:t>
      </w:r>
      <w:r w:rsidRPr="00901208">
        <w:rPr>
          <w:rFonts w:ascii="Calibri" w:hAnsi="Calibri" w:cs="Lotus"/>
          <w:sz w:val="28"/>
          <w:szCs w:val="28"/>
          <w:lang w:bidi="ar-SA"/>
        </w:rPr>
        <w:t xml:space="preserve"> </w:t>
      </w:r>
      <w:r w:rsidRPr="00901208">
        <w:rPr>
          <w:rFonts w:ascii="Calibri" w:hAnsi="Calibri" w:cs="Lotus"/>
          <w:sz w:val="28"/>
          <w:szCs w:val="28"/>
          <w:rtl/>
          <w:lang w:bidi="ar-SA"/>
        </w:rPr>
        <w:t>با</w:t>
      </w:r>
      <w:r w:rsidRPr="00901208">
        <w:rPr>
          <w:rFonts w:ascii="Calibri" w:hAnsi="Calibri" w:cs="Lotus"/>
          <w:sz w:val="28"/>
          <w:szCs w:val="28"/>
          <w:lang w:bidi="ar-SA"/>
        </w:rPr>
        <w:t xml:space="preserve"> </w:t>
      </w:r>
      <w:r w:rsidRPr="00901208">
        <w:rPr>
          <w:rFonts w:ascii="Calibri" w:hAnsi="Calibri" w:cs="Lotus"/>
          <w:sz w:val="28"/>
          <w:szCs w:val="28"/>
          <w:rtl/>
          <w:lang w:bidi="ar-SA"/>
        </w:rPr>
        <w:t>تهاجم</w:t>
      </w:r>
      <w:r w:rsidRPr="00901208">
        <w:rPr>
          <w:rFonts w:ascii="Calibri" w:hAnsi="Calibri" w:cs="Lotus"/>
          <w:sz w:val="28"/>
          <w:szCs w:val="28"/>
          <w:lang w:bidi="ar-SA"/>
        </w:rPr>
        <w:t xml:space="preserve"> </w:t>
      </w:r>
      <w:r w:rsidRPr="00901208">
        <w:rPr>
          <w:rFonts w:ascii="Calibri" w:hAnsi="Calibri" w:cs="Lotus"/>
          <w:sz w:val="28"/>
          <w:szCs w:val="28"/>
          <w:rtl/>
          <w:lang w:bidi="ar-SA"/>
        </w:rPr>
        <w:t>فرهنگي</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57" w:name="_______________________________________4"/>
      <w:bookmarkEnd w:id="157"/>
      <w:r w:rsidRPr="00901208">
        <w:rPr>
          <w:rFonts w:ascii="Calibri" w:hAnsi="Calibri" w:cs="Lotus"/>
          <w:i w:val="0"/>
          <w:iCs w:val="0"/>
          <w:sz w:val="28"/>
          <w:szCs w:val="28"/>
          <w:rtl/>
          <w:lang w:bidi="ar-SA"/>
        </w:rPr>
        <w:t>شناسايي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معرفي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شيوه</w:t>
      </w:r>
      <w:r w:rsidRPr="00901208">
        <w:rPr>
          <w:rFonts w:ascii="Calibri" w:hAnsi="Calibri" w:cs="Lotus"/>
          <w:i w:val="0"/>
          <w:iCs w:val="0"/>
          <w:sz w:val="28"/>
          <w:szCs w:val="28"/>
          <w:lang w:bidi="ar-SA"/>
        </w:rPr>
        <w:t>‌</w:t>
      </w:r>
      <w:r w:rsidRPr="00901208">
        <w:rPr>
          <w:rFonts w:ascii="Calibri" w:hAnsi="Calibri" w:cs="Lotus"/>
          <w:i w:val="0"/>
          <w:iCs w:val="0"/>
          <w:sz w:val="28"/>
          <w:szCs w:val="28"/>
          <w:rtl/>
          <w:lang w:bidi="ar-SA"/>
        </w:rPr>
        <w:t>هاي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تهاجم</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فرهنگي</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58" w:name="________________4"/>
      <w:bookmarkEnd w:id="158"/>
      <w:r w:rsidRPr="00901208">
        <w:rPr>
          <w:rFonts w:ascii="Calibri" w:hAnsi="Calibri" w:cs="Lotus"/>
          <w:i w:val="0"/>
          <w:iCs w:val="0"/>
          <w:sz w:val="28"/>
          <w:szCs w:val="28"/>
          <w:rtl/>
          <w:lang w:bidi="ar-SA"/>
        </w:rPr>
        <w:t>تقبيح</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تبعيت</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از</w:t>
      </w:r>
    </w:p>
    <w:p w:rsidR="00A77B3E" w:rsidRPr="00901208" w:rsidRDefault="00A77B3E" w:rsidP="00901208">
      <w:pPr>
        <w:pStyle w:val="Heading9"/>
        <w:widowControl/>
        <w:numPr>
          <w:ilvl w:val="8"/>
          <w:numId w:val="1"/>
        </w:numPr>
        <w:bidi/>
        <w:spacing w:before="0" w:after="0"/>
        <w:ind w:left="1600" w:firstLine="0"/>
        <w:rPr>
          <w:rFonts w:ascii="Calibri" w:hAnsi="Calibri" w:cs="Lotus"/>
          <w:sz w:val="28"/>
          <w:szCs w:val="28"/>
          <w:lang w:bidi="ar-SA"/>
        </w:rPr>
      </w:pPr>
      <w:bookmarkStart w:id="159" w:name="_________________4"/>
      <w:bookmarkEnd w:id="159"/>
      <w:r w:rsidRPr="00901208">
        <w:rPr>
          <w:rFonts w:ascii="Calibri" w:hAnsi="Calibri" w:cs="Lotus"/>
          <w:sz w:val="28"/>
          <w:szCs w:val="28"/>
          <w:rtl/>
          <w:lang w:bidi="ar-SA"/>
        </w:rPr>
        <w:lastRenderedPageBreak/>
        <w:t>مدهاي</w:t>
      </w:r>
      <w:r w:rsidRPr="00901208">
        <w:rPr>
          <w:rFonts w:ascii="Calibri" w:hAnsi="Calibri" w:cs="Lotus"/>
          <w:sz w:val="28"/>
          <w:szCs w:val="28"/>
          <w:lang w:bidi="ar-SA"/>
        </w:rPr>
        <w:t xml:space="preserve"> </w:t>
      </w:r>
      <w:r w:rsidRPr="00901208">
        <w:rPr>
          <w:rFonts w:ascii="Calibri" w:hAnsi="Calibri" w:cs="Lotus"/>
          <w:sz w:val="28"/>
          <w:szCs w:val="28"/>
          <w:rtl/>
          <w:lang w:bidi="ar-SA"/>
        </w:rPr>
        <w:t>پوشش</w:t>
      </w:r>
      <w:r w:rsidRPr="00901208">
        <w:rPr>
          <w:rFonts w:ascii="Calibri" w:hAnsi="Calibri" w:cs="Lotus"/>
          <w:sz w:val="28"/>
          <w:szCs w:val="28"/>
          <w:lang w:bidi="ar-SA"/>
        </w:rPr>
        <w:t xml:space="preserve"> </w:t>
      </w:r>
      <w:r w:rsidRPr="00901208">
        <w:rPr>
          <w:rFonts w:ascii="Calibri" w:hAnsi="Calibri" w:cs="Lotus"/>
          <w:sz w:val="28"/>
          <w:szCs w:val="28"/>
          <w:rtl/>
          <w:lang w:bidi="ar-SA"/>
        </w:rPr>
        <w:t>غربي</w:t>
      </w:r>
    </w:p>
    <w:p w:rsidR="00A77B3E" w:rsidRPr="00901208" w:rsidRDefault="00A77B3E" w:rsidP="00901208">
      <w:pPr>
        <w:pStyle w:val="Heading9"/>
        <w:widowControl/>
        <w:numPr>
          <w:ilvl w:val="8"/>
          <w:numId w:val="1"/>
        </w:numPr>
        <w:bidi/>
        <w:spacing w:before="0" w:after="0"/>
        <w:ind w:left="1600" w:firstLine="0"/>
        <w:rPr>
          <w:rFonts w:ascii="Calibri" w:hAnsi="Calibri" w:cs="Lotus"/>
          <w:sz w:val="28"/>
          <w:szCs w:val="28"/>
          <w:lang w:bidi="ar-SA"/>
        </w:rPr>
      </w:pPr>
      <w:bookmarkStart w:id="160" w:name="_____________________6"/>
      <w:bookmarkEnd w:id="160"/>
      <w:r w:rsidRPr="00901208">
        <w:rPr>
          <w:rFonts w:ascii="Calibri" w:hAnsi="Calibri" w:cs="Lotus"/>
          <w:sz w:val="28"/>
          <w:szCs w:val="28"/>
          <w:rtl/>
          <w:lang w:bidi="ar-SA"/>
        </w:rPr>
        <w:t>مدل</w:t>
      </w:r>
      <w:r w:rsidRPr="00901208">
        <w:rPr>
          <w:rFonts w:ascii="Calibri" w:hAnsi="Calibri" w:cs="Lotus"/>
          <w:sz w:val="28"/>
          <w:szCs w:val="28"/>
          <w:lang w:bidi="ar-SA"/>
        </w:rPr>
        <w:t>‌</w:t>
      </w:r>
      <w:r w:rsidRPr="00901208">
        <w:rPr>
          <w:rFonts w:ascii="Calibri" w:hAnsi="Calibri" w:cs="Lotus"/>
          <w:sz w:val="28"/>
          <w:szCs w:val="28"/>
          <w:rtl/>
          <w:lang w:bidi="ar-SA"/>
        </w:rPr>
        <w:t>هاي</w:t>
      </w:r>
      <w:r w:rsidRPr="00901208">
        <w:rPr>
          <w:rFonts w:ascii="Calibri" w:hAnsi="Calibri" w:cs="Lotus"/>
          <w:sz w:val="28"/>
          <w:szCs w:val="28"/>
          <w:lang w:bidi="ar-SA"/>
        </w:rPr>
        <w:t xml:space="preserve"> </w:t>
      </w:r>
      <w:r w:rsidRPr="00901208">
        <w:rPr>
          <w:rFonts w:ascii="Calibri" w:hAnsi="Calibri" w:cs="Lotus"/>
          <w:sz w:val="28"/>
          <w:szCs w:val="28"/>
          <w:rtl/>
          <w:lang w:bidi="ar-SA"/>
        </w:rPr>
        <w:t>رفتاري</w:t>
      </w:r>
      <w:r w:rsidRPr="00901208">
        <w:rPr>
          <w:rFonts w:ascii="Calibri" w:hAnsi="Calibri" w:cs="Lotus"/>
          <w:sz w:val="28"/>
          <w:szCs w:val="28"/>
          <w:lang w:bidi="ar-SA"/>
        </w:rPr>
        <w:t xml:space="preserve"> </w:t>
      </w:r>
      <w:r w:rsidRPr="00901208">
        <w:rPr>
          <w:rFonts w:ascii="Calibri" w:hAnsi="Calibri" w:cs="Lotus"/>
          <w:sz w:val="28"/>
          <w:szCs w:val="28"/>
          <w:rtl/>
          <w:lang w:bidi="ar-SA"/>
        </w:rPr>
        <w:t>غربي</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r w:rsidRPr="00901208">
        <w:rPr>
          <w:rFonts w:ascii="Calibri" w:hAnsi="Calibri" w:cs="Lotus"/>
          <w:i w:val="0"/>
          <w:iCs w:val="0"/>
          <w:sz w:val="28"/>
          <w:szCs w:val="28"/>
          <w:rtl/>
          <w:lang w:bidi="ar-SA"/>
        </w:rPr>
        <w:t>افشاي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نقش</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ويرانگر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فرهنگ</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غرب</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در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جهان</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سوم</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61" w:name="_______________________________5"/>
      <w:bookmarkEnd w:id="161"/>
      <w:r w:rsidRPr="00901208">
        <w:rPr>
          <w:rFonts w:ascii="Calibri" w:hAnsi="Calibri" w:cs="Lotus"/>
          <w:i w:val="0"/>
          <w:iCs w:val="0"/>
          <w:sz w:val="28"/>
          <w:szCs w:val="28"/>
          <w:rtl/>
          <w:lang w:bidi="ar-SA"/>
        </w:rPr>
        <w:t>تبيين</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آثار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تهاجم</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رسانه</w:t>
      </w:r>
      <w:r w:rsidRPr="00901208">
        <w:rPr>
          <w:rFonts w:ascii="Calibri" w:hAnsi="Calibri" w:cs="Lotus"/>
          <w:i w:val="0"/>
          <w:iCs w:val="0"/>
          <w:sz w:val="28"/>
          <w:szCs w:val="28"/>
          <w:lang w:bidi="ar-SA"/>
        </w:rPr>
        <w:t>‌</w:t>
      </w:r>
      <w:r w:rsidRPr="00901208">
        <w:rPr>
          <w:rFonts w:ascii="Calibri" w:hAnsi="Calibri" w:cs="Lotus"/>
          <w:i w:val="0"/>
          <w:iCs w:val="0"/>
          <w:sz w:val="28"/>
          <w:szCs w:val="28"/>
          <w:rtl/>
          <w:lang w:bidi="ar-SA"/>
        </w:rPr>
        <w:t>اي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غرب</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62" w:name="______________________________________4"/>
      <w:bookmarkEnd w:id="162"/>
      <w:r w:rsidRPr="00901208">
        <w:rPr>
          <w:rFonts w:ascii="Calibri" w:hAnsi="Calibri" w:cs="Lotus"/>
          <w:sz w:val="28"/>
          <w:szCs w:val="28"/>
          <w:rtl/>
          <w:lang w:bidi="ar-SA"/>
        </w:rPr>
        <w:t>تحقير</w:t>
      </w:r>
      <w:r w:rsidRPr="00901208">
        <w:rPr>
          <w:rFonts w:ascii="Calibri" w:hAnsi="Calibri" w:cs="Lotus"/>
          <w:sz w:val="28"/>
          <w:szCs w:val="28"/>
          <w:lang w:bidi="ar-SA"/>
        </w:rPr>
        <w:t xml:space="preserve"> </w:t>
      </w:r>
      <w:r w:rsidRPr="00901208">
        <w:rPr>
          <w:rFonts w:ascii="Calibri" w:hAnsi="Calibri" w:cs="Lotus"/>
          <w:sz w:val="28"/>
          <w:szCs w:val="28"/>
          <w:rtl/>
          <w:lang w:bidi="ar-SA"/>
        </w:rPr>
        <w:t>رفتارهاي</w:t>
      </w:r>
      <w:r w:rsidRPr="00901208">
        <w:rPr>
          <w:rFonts w:ascii="Calibri" w:hAnsi="Calibri" w:cs="Lotus"/>
          <w:sz w:val="28"/>
          <w:szCs w:val="28"/>
          <w:lang w:bidi="ar-SA"/>
        </w:rPr>
        <w:t xml:space="preserve"> </w:t>
      </w:r>
      <w:r w:rsidRPr="00901208">
        <w:rPr>
          <w:rFonts w:ascii="Calibri" w:hAnsi="Calibri" w:cs="Lotus"/>
          <w:sz w:val="28"/>
          <w:szCs w:val="28"/>
          <w:rtl/>
          <w:lang w:bidi="ar-SA"/>
        </w:rPr>
        <w:t>مغاير</w:t>
      </w:r>
      <w:r w:rsidRPr="00901208">
        <w:rPr>
          <w:rFonts w:ascii="Calibri" w:hAnsi="Calibri" w:cs="Lotus"/>
          <w:sz w:val="28"/>
          <w:szCs w:val="28"/>
          <w:lang w:bidi="ar-SA"/>
        </w:rPr>
        <w:t xml:space="preserve"> </w:t>
      </w:r>
      <w:r w:rsidRPr="00901208">
        <w:rPr>
          <w:rFonts w:ascii="Calibri" w:hAnsi="Calibri" w:cs="Lotus"/>
          <w:sz w:val="28"/>
          <w:szCs w:val="28"/>
          <w:rtl/>
          <w:lang w:bidi="ar-SA"/>
        </w:rPr>
        <w:t>با</w:t>
      </w:r>
      <w:r w:rsidRPr="00901208">
        <w:rPr>
          <w:rFonts w:ascii="Calibri" w:hAnsi="Calibri" w:cs="Lotus"/>
          <w:sz w:val="28"/>
          <w:szCs w:val="28"/>
          <w:lang w:bidi="ar-SA"/>
        </w:rPr>
        <w:t xml:space="preserve"> </w:t>
      </w:r>
      <w:r w:rsidRPr="00901208">
        <w:rPr>
          <w:rFonts w:ascii="Calibri" w:hAnsi="Calibri" w:cs="Lotus"/>
          <w:sz w:val="28"/>
          <w:szCs w:val="28"/>
          <w:rtl/>
          <w:lang w:bidi="ar-SA"/>
        </w:rPr>
        <w:t>فرهنگ</w:t>
      </w:r>
      <w:r w:rsidRPr="00901208">
        <w:rPr>
          <w:rFonts w:ascii="Calibri" w:hAnsi="Calibri" w:cs="Lotus"/>
          <w:sz w:val="28"/>
          <w:szCs w:val="28"/>
          <w:lang w:bidi="ar-SA"/>
        </w:rPr>
        <w:t xml:space="preserve"> </w:t>
      </w:r>
      <w:r w:rsidRPr="00901208">
        <w:rPr>
          <w:rFonts w:ascii="Calibri" w:hAnsi="Calibri" w:cs="Lotus"/>
          <w:sz w:val="28"/>
          <w:szCs w:val="28"/>
          <w:rtl/>
          <w:lang w:bidi="ar-SA"/>
        </w:rPr>
        <w:t>اسلامي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ترويج</w:t>
      </w:r>
      <w:r w:rsidRPr="00901208">
        <w:rPr>
          <w:rFonts w:ascii="Calibri" w:hAnsi="Calibri" w:cs="Lotus"/>
          <w:sz w:val="28"/>
          <w:szCs w:val="28"/>
          <w:lang w:bidi="ar-SA"/>
        </w:rPr>
        <w:t xml:space="preserve"> </w:t>
      </w:r>
      <w:r w:rsidRPr="00901208">
        <w:rPr>
          <w:rFonts w:ascii="Calibri" w:hAnsi="Calibri" w:cs="Lotus"/>
          <w:sz w:val="28"/>
          <w:szCs w:val="28"/>
          <w:rtl/>
          <w:lang w:bidi="ar-SA"/>
        </w:rPr>
        <w:t>نام</w:t>
      </w:r>
      <w:r w:rsidRPr="00901208">
        <w:rPr>
          <w:rFonts w:ascii="Calibri" w:hAnsi="Calibri" w:cs="Lotus"/>
          <w:sz w:val="28"/>
          <w:szCs w:val="28"/>
          <w:lang w:bidi="ar-SA"/>
        </w:rPr>
        <w:t>‌</w:t>
      </w:r>
      <w:r w:rsidRPr="00901208">
        <w:rPr>
          <w:rFonts w:ascii="Calibri" w:hAnsi="Calibri" w:cs="Lotus"/>
          <w:sz w:val="28"/>
          <w:szCs w:val="28"/>
          <w:rtl/>
          <w:lang w:bidi="ar-SA"/>
        </w:rPr>
        <w:t>گذاري</w:t>
      </w:r>
      <w:r w:rsidRPr="00901208">
        <w:rPr>
          <w:rFonts w:ascii="Calibri" w:hAnsi="Calibri" w:cs="Lotus"/>
          <w:sz w:val="28"/>
          <w:szCs w:val="28"/>
          <w:lang w:bidi="ar-SA"/>
        </w:rPr>
        <w:t xml:space="preserve"> </w:t>
      </w:r>
      <w:r w:rsidRPr="00901208">
        <w:rPr>
          <w:rFonts w:ascii="Calibri" w:hAnsi="Calibri" w:cs="Lotus"/>
          <w:sz w:val="28"/>
          <w:szCs w:val="28"/>
          <w:rtl/>
          <w:lang w:bidi="ar-SA"/>
        </w:rPr>
        <w:t>كودكان</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نام</w:t>
      </w:r>
      <w:r w:rsidRPr="00901208">
        <w:rPr>
          <w:rFonts w:ascii="Calibri" w:hAnsi="Calibri" w:cs="Lotus"/>
          <w:sz w:val="28"/>
          <w:szCs w:val="28"/>
          <w:lang w:bidi="ar-SA"/>
        </w:rPr>
        <w:t>‌</w:t>
      </w:r>
      <w:r w:rsidRPr="00901208">
        <w:rPr>
          <w:rFonts w:ascii="Calibri" w:hAnsi="Calibri" w:cs="Lotus"/>
          <w:sz w:val="28"/>
          <w:szCs w:val="28"/>
          <w:rtl/>
          <w:lang w:bidi="ar-SA"/>
        </w:rPr>
        <w:t>هاي</w:t>
      </w:r>
      <w:r w:rsidRPr="00901208">
        <w:rPr>
          <w:rFonts w:ascii="Calibri" w:hAnsi="Calibri" w:cs="Lotus"/>
          <w:sz w:val="28"/>
          <w:szCs w:val="28"/>
          <w:lang w:bidi="ar-SA"/>
        </w:rPr>
        <w:t xml:space="preserve"> </w:t>
      </w:r>
      <w:r w:rsidRPr="00901208">
        <w:rPr>
          <w:rFonts w:ascii="Calibri" w:hAnsi="Calibri" w:cs="Lotus"/>
          <w:sz w:val="28"/>
          <w:szCs w:val="28"/>
          <w:rtl/>
          <w:lang w:bidi="ar-SA"/>
        </w:rPr>
        <w:t>خاندان</w:t>
      </w:r>
      <w:r w:rsidRPr="00901208">
        <w:rPr>
          <w:rFonts w:ascii="Calibri" w:hAnsi="Calibri" w:cs="Lotus"/>
          <w:sz w:val="28"/>
          <w:szCs w:val="28"/>
          <w:lang w:bidi="ar-SA"/>
        </w:rPr>
        <w:t xml:space="preserve"> </w:t>
      </w:r>
      <w:r w:rsidRPr="00901208">
        <w:rPr>
          <w:rFonts w:ascii="Calibri" w:hAnsi="Calibri" w:cs="Lotus"/>
          <w:sz w:val="28"/>
          <w:szCs w:val="28"/>
          <w:rtl/>
          <w:lang w:bidi="ar-SA"/>
        </w:rPr>
        <w:t>عصمت</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طهارت</w:t>
      </w:r>
      <w:r w:rsidRPr="00901208">
        <w:rPr>
          <w:rFonts w:ascii="Calibri" w:hAnsi="Calibri" w:cs="Lotus"/>
          <w:sz w:val="28"/>
          <w:szCs w:val="28"/>
          <w:lang w:bidi="ar-SA"/>
        </w:rPr>
        <w:t xml:space="preserve"> </w:t>
      </w:r>
      <w:r w:rsidRPr="00901208">
        <w:rPr>
          <w:rFonts w:ascii="Calibri" w:hAnsi="Calibri" w:cs="Lotus"/>
          <w:sz w:val="28"/>
          <w:szCs w:val="28"/>
          <w:rtl/>
          <w:lang w:bidi="ar-SA"/>
        </w:rPr>
        <w:t>ع</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منكر</w:t>
      </w:r>
      <w:r w:rsidRPr="00901208">
        <w:rPr>
          <w:rFonts w:ascii="Calibri" w:hAnsi="Calibri" w:cs="Lotus"/>
          <w:sz w:val="28"/>
          <w:szCs w:val="28"/>
          <w:lang w:bidi="ar-SA"/>
        </w:rPr>
        <w:t xml:space="preserve"> </w:t>
      </w:r>
      <w:r w:rsidRPr="00901208">
        <w:rPr>
          <w:rFonts w:ascii="Calibri" w:hAnsi="Calibri" w:cs="Lotus"/>
          <w:sz w:val="28"/>
          <w:szCs w:val="28"/>
          <w:rtl/>
          <w:lang w:bidi="ar-SA"/>
        </w:rPr>
        <w:t>بودن</w:t>
      </w:r>
      <w:r w:rsidRPr="00901208">
        <w:rPr>
          <w:rFonts w:ascii="Calibri" w:hAnsi="Calibri" w:cs="Lotus"/>
          <w:sz w:val="28"/>
          <w:szCs w:val="28"/>
          <w:lang w:bidi="ar-SA"/>
        </w:rPr>
        <w:t xml:space="preserve"> </w:t>
      </w:r>
      <w:r w:rsidRPr="00901208">
        <w:rPr>
          <w:rFonts w:ascii="Calibri" w:hAnsi="Calibri" w:cs="Lotus"/>
          <w:sz w:val="28"/>
          <w:szCs w:val="28"/>
          <w:rtl/>
          <w:lang w:bidi="ar-SA"/>
        </w:rPr>
        <w:t>اختلاط</w:t>
      </w:r>
      <w:r w:rsidRPr="00901208">
        <w:rPr>
          <w:rFonts w:ascii="Calibri" w:hAnsi="Calibri" w:cs="Lotus"/>
          <w:sz w:val="28"/>
          <w:szCs w:val="28"/>
          <w:lang w:bidi="ar-SA"/>
        </w:rPr>
        <w:t xml:space="preserve"> </w:t>
      </w:r>
      <w:r w:rsidRPr="00901208">
        <w:rPr>
          <w:rFonts w:ascii="Calibri" w:hAnsi="Calibri" w:cs="Lotus"/>
          <w:sz w:val="28"/>
          <w:szCs w:val="28"/>
          <w:rtl/>
          <w:lang w:bidi="ar-SA"/>
        </w:rPr>
        <w:t>زن</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مرد</w:t>
      </w:r>
      <w:r w:rsidRPr="00901208">
        <w:rPr>
          <w:rFonts w:ascii="Calibri" w:hAnsi="Calibri" w:cs="Lotus"/>
          <w:sz w:val="28"/>
          <w:szCs w:val="28"/>
          <w:lang w:bidi="ar-SA"/>
        </w:rPr>
        <w:t xml:space="preserve"> </w:t>
      </w:r>
      <w:r w:rsidRPr="00901208">
        <w:rPr>
          <w:rFonts w:ascii="Calibri" w:hAnsi="Calibri" w:cs="Lotus"/>
          <w:sz w:val="28"/>
          <w:szCs w:val="28"/>
          <w:rtl/>
          <w:lang w:bidi="ar-SA"/>
        </w:rPr>
        <w:t>نامحرم</w:t>
      </w:r>
      <w:r w:rsidRPr="00901208">
        <w:rPr>
          <w:rFonts w:ascii="Calibri" w:hAnsi="Calibri" w:cs="Lotus"/>
          <w:sz w:val="28"/>
          <w:szCs w:val="28"/>
          <w:lang w:bidi="ar-SA"/>
        </w:rPr>
        <w:t xml:space="preserve"> </w:t>
      </w:r>
      <w:r w:rsidRPr="00901208">
        <w:rPr>
          <w:rFonts w:ascii="Calibri" w:hAnsi="Calibri" w:cs="Lotus"/>
          <w:sz w:val="28"/>
          <w:szCs w:val="28"/>
          <w:rtl/>
          <w:lang w:bidi="ar-SA"/>
        </w:rPr>
        <w:t>در</w:t>
      </w:r>
      <w:r w:rsidRPr="00901208">
        <w:rPr>
          <w:rFonts w:ascii="Calibri" w:hAnsi="Calibri" w:cs="Lotus"/>
          <w:sz w:val="28"/>
          <w:szCs w:val="28"/>
          <w:lang w:bidi="ar-SA"/>
        </w:rPr>
        <w:t xml:space="preserve"> </w:t>
      </w:r>
      <w:r w:rsidRPr="00901208">
        <w:rPr>
          <w:rFonts w:ascii="Calibri" w:hAnsi="Calibri" w:cs="Lotus"/>
          <w:sz w:val="28"/>
          <w:szCs w:val="28"/>
          <w:rtl/>
          <w:lang w:bidi="ar-SA"/>
        </w:rPr>
        <w:t>محيط</w:t>
      </w:r>
      <w:r w:rsidRPr="00901208">
        <w:rPr>
          <w:rFonts w:ascii="Calibri" w:hAnsi="Calibri" w:cs="Lotus"/>
          <w:sz w:val="28"/>
          <w:szCs w:val="28"/>
          <w:lang w:bidi="ar-SA"/>
        </w:rPr>
        <w:t>‌</w:t>
      </w:r>
      <w:r w:rsidRPr="00901208">
        <w:rPr>
          <w:rFonts w:ascii="Calibri" w:hAnsi="Calibri" w:cs="Lotus"/>
          <w:sz w:val="28"/>
          <w:szCs w:val="28"/>
          <w:rtl/>
          <w:lang w:bidi="ar-SA"/>
        </w:rPr>
        <w:t>هاي</w:t>
      </w:r>
      <w:r w:rsidRPr="00901208">
        <w:rPr>
          <w:rFonts w:ascii="Calibri" w:hAnsi="Calibri" w:cs="Lotus"/>
          <w:sz w:val="28"/>
          <w:szCs w:val="28"/>
          <w:lang w:bidi="ar-SA"/>
        </w:rPr>
        <w:t xml:space="preserve"> </w:t>
      </w:r>
      <w:r w:rsidRPr="00901208">
        <w:rPr>
          <w:rFonts w:ascii="Calibri" w:hAnsi="Calibri" w:cs="Lotus"/>
          <w:sz w:val="28"/>
          <w:szCs w:val="28"/>
          <w:rtl/>
          <w:lang w:bidi="ar-SA"/>
        </w:rPr>
        <w:t>عمومي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63" w:name="______________________________________5"/>
      <w:bookmarkEnd w:id="163"/>
      <w:r w:rsidRPr="00901208">
        <w:rPr>
          <w:rFonts w:ascii="Calibri" w:hAnsi="Calibri" w:cs="Lotus"/>
          <w:sz w:val="28"/>
          <w:szCs w:val="28"/>
          <w:rtl/>
          <w:lang w:bidi="ar-SA"/>
        </w:rPr>
        <w:t>ترويج</w:t>
      </w:r>
      <w:r w:rsidRPr="00901208">
        <w:rPr>
          <w:rFonts w:ascii="Calibri" w:hAnsi="Calibri" w:cs="Lotus"/>
          <w:sz w:val="28"/>
          <w:szCs w:val="28"/>
          <w:lang w:bidi="ar-SA"/>
        </w:rPr>
        <w:t xml:space="preserve"> </w:t>
      </w:r>
      <w:r w:rsidRPr="00901208">
        <w:rPr>
          <w:rFonts w:ascii="Calibri" w:hAnsi="Calibri" w:cs="Lotus"/>
          <w:sz w:val="28"/>
          <w:szCs w:val="28"/>
          <w:rtl/>
          <w:lang w:bidi="ar-SA"/>
        </w:rPr>
        <w:t>حجاب</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حيا</w:t>
      </w:r>
      <w:r w:rsidRPr="00901208">
        <w:rPr>
          <w:rFonts w:ascii="Calibri" w:hAnsi="Calibri" w:cs="Lotus"/>
          <w:sz w:val="28"/>
          <w:szCs w:val="28"/>
          <w:lang w:bidi="ar-SA"/>
        </w:rPr>
        <w:t xml:space="preserve"> </w:t>
      </w:r>
      <w:r w:rsidRPr="00901208">
        <w:rPr>
          <w:rFonts w:ascii="Calibri" w:hAnsi="Calibri" w:cs="Lotus"/>
          <w:sz w:val="28"/>
          <w:szCs w:val="28"/>
          <w:rtl/>
          <w:lang w:bidi="ar-SA"/>
        </w:rPr>
        <w:t>در</w:t>
      </w:r>
      <w:r w:rsidRPr="00901208">
        <w:rPr>
          <w:rFonts w:ascii="Calibri" w:hAnsi="Calibri" w:cs="Lotus"/>
          <w:sz w:val="28"/>
          <w:szCs w:val="28"/>
          <w:lang w:bidi="ar-SA"/>
        </w:rPr>
        <w:t xml:space="preserve"> </w:t>
      </w:r>
      <w:r w:rsidRPr="00901208">
        <w:rPr>
          <w:rFonts w:ascii="Calibri" w:hAnsi="Calibri" w:cs="Lotus"/>
          <w:sz w:val="28"/>
          <w:szCs w:val="28"/>
          <w:rtl/>
          <w:lang w:bidi="ar-SA"/>
        </w:rPr>
        <w:t>برخورد</w:t>
      </w:r>
      <w:r w:rsidRPr="00901208">
        <w:rPr>
          <w:rFonts w:ascii="Calibri" w:hAnsi="Calibri" w:cs="Lotus"/>
          <w:sz w:val="28"/>
          <w:szCs w:val="28"/>
          <w:lang w:bidi="ar-SA"/>
        </w:rPr>
        <w:t xml:space="preserve"> </w:t>
      </w:r>
      <w:r w:rsidRPr="00901208">
        <w:rPr>
          <w:rFonts w:ascii="Calibri" w:hAnsi="Calibri" w:cs="Lotus"/>
          <w:sz w:val="28"/>
          <w:szCs w:val="28"/>
          <w:rtl/>
          <w:lang w:bidi="ar-SA"/>
        </w:rPr>
        <w:t>با</w:t>
      </w:r>
      <w:r w:rsidRPr="00901208">
        <w:rPr>
          <w:rFonts w:ascii="Calibri" w:hAnsi="Calibri" w:cs="Lotus"/>
          <w:sz w:val="28"/>
          <w:szCs w:val="28"/>
          <w:lang w:bidi="ar-SA"/>
        </w:rPr>
        <w:t xml:space="preserve"> </w:t>
      </w:r>
      <w:r w:rsidRPr="00901208">
        <w:rPr>
          <w:rFonts w:ascii="Calibri" w:hAnsi="Calibri" w:cs="Lotus"/>
          <w:sz w:val="28"/>
          <w:szCs w:val="28"/>
          <w:rtl/>
          <w:lang w:bidi="ar-SA"/>
        </w:rPr>
        <w:t>نامحرم</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64" w:name="_________________________5"/>
      <w:bookmarkEnd w:id="164"/>
      <w:r w:rsidRPr="00901208">
        <w:rPr>
          <w:rFonts w:ascii="Calibri" w:hAnsi="Calibri" w:cs="Lotus"/>
          <w:i w:val="0"/>
          <w:iCs w:val="0"/>
          <w:sz w:val="28"/>
          <w:szCs w:val="28"/>
          <w:rtl/>
          <w:lang w:bidi="ar-SA"/>
        </w:rPr>
        <w:t>چادر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به</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عنوان</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حجاب</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برتر</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65" w:name="_______________________2"/>
      <w:bookmarkEnd w:id="165"/>
      <w:r w:rsidRPr="00901208">
        <w:rPr>
          <w:rFonts w:ascii="Calibri" w:hAnsi="Calibri" w:cs="Lotus"/>
          <w:i w:val="0"/>
          <w:iCs w:val="0"/>
          <w:sz w:val="28"/>
          <w:szCs w:val="28"/>
          <w:rtl/>
          <w:lang w:bidi="ar-SA"/>
        </w:rPr>
        <w:t>زيان</w:t>
      </w:r>
      <w:r w:rsidRPr="00901208">
        <w:rPr>
          <w:rFonts w:ascii="Calibri" w:hAnsi="Calibri" w:cs="Lotus"/>
          <w:i w:val="0"/>
          <w:iCs w:val="0"/>
          <w:sz w:val="28"/>
          <w:szCs w:val="28"/>
          <w:lang w:bidi="ar-SA"/>
        </w:rPr>
        <w:t>‌</w:t>
      </w:r>
      <w:r w:rsidRPr="00901208">
        <w:rPr>
          <w:rFonts w:ascii="Calibri" w:hAnsi="Calibri" w:cs="Lotus"/>
          <w:i w:val="0"/>
          <w:iCs w:val="0"/>
          <w:sz w:val="28"/>
          <w:szCs w:val="28"/>
          <w:rtl/>
          <w:lang w:bidi="ar-SA"/>
        </w:rPr>
        <w:t>هاي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پوشش</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نامناسب</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66" w:name="_________________________6"/>
      <w:bookmarkEnd w:id="166"/>
      <w:r w:rsidRPr="00901208">
        <w:rPr>
          <w:rFonts w:ascii="Calibri" w:hAnsi="Calibri" w:cs="Lotus"/>
          <w:sz w:val="28"/>
          <w:szCs w:val="28"/>
          <w:rtl/>
          <w:lang w:bidi="ar-SA"/>
        </w:rPr>
        <w:t>نقد</w:t>
      </w:r>
      <w:r w:rsidRPr="00901208">
        <w:rPr>
          <w:rFonts w:ascii="Calibri" w:hAnsi="Calibri" w:cs="Lotus"/>
          <w:sz w:val="28"/>
          <w:szCs w:val="28"/>
          <w:lang w:bidi="ar-SA"/>
        </w:rPr>
        <w:t xml:space="preserve"> </w:t>
      </w:r>
      <w:r w:rsidRPr="00901208">
        <w:rPr>
          <w:rFonts w:ascii="Calibri" w:hAnsi="Calibri" w:cs="Lotus"/>
          <w:sz w:val="28"/>
          <w:szCs w:val="28"/>
          <w:rtl/>
          <w:lang w:bidi="ar-SA"/>
        </w:rPr>
        <w:t>فرهنگ</w:t>
      </w:r>
      <w:r w:rsidRPr="00901208">
        <w:rPr>
          <w:rFonts w:ascii="Calibri" w:hAnsi="Calibri" w:cs="Lotus"/>
          <w:sz w:val="28"/>
          <w:szCs w:val="28"/>
          <w:lang w:bidi="ar-SA"/>
        </w:rPr>
        <w:t xml:space="preserve"> </w:t>
      </w:r>
      <w:r w:rsidRPr="00901208">
        <w:rPr>
          <w:rFonts w:ascii="Calibri" w:hAnsi="Calibri" w:cs="Lotus"/>
          <w:sz w:val="28"/>
          <w:szCs w:val="28"/>
          <w:rtl/>
          <w:lang w:bidi="ar-SA"/>
        </w:rPr>
        <w:t>غيرديني</w:t>
      </w:r>
      <w:r w:rsidRPr="00901208">
        <w:rPr>
          <w:rFonts w:ascii="Calibri" w:hAnsi="Calibri" w:cs="Lotus"/>
          <w:sz w:val="28"/>
          <w:szCs w:val="28"/>
          <w:lang w:bidi="ar-SA"/>
        </w:rPr>
        <w:t xml:space="preserve"> </w:t>
      </w:r>
      <w:r w:rsidRPr="00901208">
        <w:rPr>
          <w:rFonts w:ascii="Calibri" w:hAnsi="Calibri" w:cs="Lotus"/>
          <w:sz w:val="28"/>
          <w:szCs w:val="28"/>
          <w:rtl/>
          <w:lang w:bidi="ar-SA"/>
        </w:rPr>
        <w:t>ورزشي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67" w:name="_______________________________________5"/>
      <w:bookmarkEnd w:id="167"/>
      <w:r w:rsidRPr="00901208">
        <w:rPr>
          <w:rFonts w:ascii="Calibri" w:hAnsi="Calibri" w:cs="Lotus"/>
          <w:sz w:val="28"/>
          <w:szCs w:val="28"/>
          <w:rtl/>
          <w:lang w:bidi="ar-SA"/>
        </w:rPr>
        <w:t>حٌسن</w:t>
      </w:r>
      <w:r w:rsidRPr="00901208">
        <w:rPr>
          <w:rFonts w:ascii="Calibri" w:hAnsi="Calibri" w:cs="Lotus"/>
          <w:sz w:val="28"/>
          <w:szCs w:val="28"/>
          <w:lang w:bidi="ar-SA"/>
        </w:rPr>
        <w:t xml:space="preserve"> </w:t>
      </w:r>
      <w:r w:rsidRPr="00901208">
        <w:rPr>
          <w:rFonts w:ascii="Calibri" w:hAnsi="Calibri" w:cs="Lotus"/>
          <w:sz w:val="28"/>
          <w:szCs w:val="28"/>
          <w:rtl/>
          <w:lang w:bidi="ar-SA"/>
        </w:rPr>
        <w:t>ظن</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خوش</w:t>
      </w:r>
      <w:r w:rsidRPr="00901208">
        <w:rPr>
          <w:rFonts w:ascii="Calibri" w:hAnsi="Calibri" w:cs="Lotus"/>
          <w:sz w:val="28"/>
          <w:szCs w:val="28"/>
          <w:lang w:bidi="ar-SA"/>
        </w:rPr>
        <w:t>‌</w:t>
      </w:r>
      <w:r w:rsidRPr="00901208">
        <w:rPr>
          <w:rFonts w:ascii="Calibri" w:hAnsi="Calibri" w:cs="Lotus"/>
          <w:sz w:val="28"/>
          <w:szCs w:val="28"/>
          <w:rtl/>
          <w:lang w:bidi="ar-SA"/>
        </w:rPr>
        <w:t>بيني</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يكديگر</w:t>
      </w:r>
      <w:r w:rsidRPr="00901208">
        <w:rPr>
          <w:rFonts w:ascii="Calibri" w:hAnsi="Calibri" w:cs="Lotus"/>
          <w:sz w:val="28"/>
          <w:szCs w:val="28"/>
          <w:lang w:bidi="ar-SA"/>
        </w:rPr>
        <w:t xml:space="preserve"> </w:t>
      </w:r>
      <w:r w:rsidRPr="00901208">
        <w:rPr>
          <w:rFonts w:ascii="Calibri" w:hAnsi="Calibri" w:cs="Lotus"/>
          <w:sz w:val="28"/>
          <w:szCs w:val="28"/>
          <w:rtl/>
          <w:lang w:bidi="ar-SA"/>
        </w:rPr>
        <w:t>در</w:t>
      </w:r>
      <w:r w:rsidRPr="00901208">
        <w:rPr>
          <w:rFonts w:ascii="Calibri" w:hAnsi="Calibri" w:cs="Lotus"/>
          <w:sz w:val="28"/>
          <w:szCs w:val="28"/>
          <w:lang w:bidi="ar-SA"/>
        </w:rPr>
        <w:t xml:space="preserve"> </w:t>
      </w:r>
      <w:r w:rsidRPr="00901208">
        <w:rPr>
          <w:rFonts w:ascii="Calibri" w:hAnsi="Calibri" w:cs="Lotus"/>
          <w:sz w:val="28"/>
          <w:szCs w:val="28"/>
          <w:rtl/>
          <w:lang w:bidi="ar-SA"/>
        </w:rPr>
        <w:t>جامعه</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68" w:name="________________________________4"/>
      <w:bookmarkEnd w:id="168"/>
      <w:r w:rsidRPr="00901208">
        <w:rPr>
          <w:rFonts w:ascii="Calibri" w:hAnsi="Calibri" w:cs="Lotus"/>
          <w:sz w:val="28"/>
          <w:szCs w:val="28"/>
          <w:rtl/>
          <w:lang w:bidi="ar-SA"/>
        </w:rPr>
        <w:t>پرهيز</w:t>
      </w:r>
      <w:r w:rsidRPr="00901208">
        <w:rPr>
          <w:rFonts w:ascii="Calibri" w:hAnsi="Calibri" w:cs="Lotus"/>
          <w:sz w:val="28"/>
          <w:szCs w:val="28"/>
          <w:lang w:bidi="ar-SA"/>
        </w:rPr>
        <w:t xml:space="preserve"> </w:t>
      </w:r>
      <w:r w:rsidRPr="00901208">
        <w:rPr>
          <w:rFonts w:ascii="Calibri" w:hAnsi="Calibri" w:cs="Lotus"/>
          <w:sz w:val="28"/>
          <w:szCs w:val="28"/>
          <w:rtl/>
          <w:lang w:bidi="ar-SA"/>
        </w:rPr>
        <w:t>از</w:t>
      </w:r>
      <w:r w:rsidRPr="00901208">
        <w:rPr>
          <w:rFonts w:ascii="Calibri" w:hAnsi="Calibri" w:cs="Lotus"/>
          <w:sz w:val="28"/>
          <w:szCs w:val="28"/>
          <w:lang w:bidi="ar-SA"/>
        </w:rPr>
        <w:t xml:space="preserve"> </w:t>
      </w:r>
      <w:r w:rsidRPr="00901208">
        <w:rPr>
          <w:rFonts w:ascii="Calibri" w:hAnsi="Calibri" w:cs="Lotus"/>
          <w:sz w:val="28"/>
          <w:szCs w:val="28"/>
          <w:rtl/>
          <w:lang w:bidi="ar-SA"/>
        </w:rPr>
        <w:t>غيبت</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خبرچيني</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دروغ</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عدم</w:t>
      </w:r>
      <w:r w:rsidRPr="00901208">
        <w:rPr>
          <w:rFonts w:ascii="Calibri" w:hAnsi="Calibri" w:cs="Lotus"/>
          <w:sz w:val="28"/>
          <w:szCs w:val="28"/>
          <w:lang w:bidi="ar-SA"/>
        </w:rPr>
        <w:t xml:space="preserve"> </w:t>
      </w:r>
      <w:r w:rsidRPr="00901208">
        <w:rPr>
          <w:rFonts w:ascii="Calibri" w:hAnsi="Calibri" w:cs="Lotus"/>
          <w:sz w:val="28"/>
          <w:szCs w:val="28"/>
          <w:rtl/>
          <w:lang w:bidi="ar-SA"/>
        </w:rPr>
        <w:t>اعتماد</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خبرهاي</w:t>
      </w:r>
      <w:r w:rsidRPr="00901208">
        <w:rPr>
          <w:rFonts w:ascii="Calibri" w:hAnsi="Calibri" w:cs="Lotus"/>
          <w:sz w:val="28"/>
          <w:szCs w:val="28"/>
          <w:lang w:bidi="ar-SA"/>
        </w:rPr>
        <w:t xml:space="preserve"> </w:t>
      </w:r>
      <w:r w:rsidRPr="00901208">
        <w:rPr>
          <w:rFonts w:ascii="Calibri" w:hAnsi="Calibri" w:cs="Lotus"/>
          <w:sz w:val="28"/>
          <w:szCs w:val="28"/>
          <w:rtl/>
          <w:lang w:bidi="ar-SA"/>
        </w:rPr>
        <w:t>غيرموثق</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عدم</w:t>
      </w:r>
      <w:r w:rsidRPr="00901208">
        <w:rPr>
          <w:rFonts w:ascii="Calibri" w:hAnsi="Calibri" w:cs="Lotus"/>
          <w:sz w:val="28"/>
          <w:szCs w:val="28"/>
          <w:lang w:bidi="ar-SA"/>
        </w:rPr>
        <w:t xml:space="preserve"> </w:t>
      </w:r>
      <w:r w:rsidRPr="00901208">
        <w:rPr>
          <w:rFonts w:ascii="Calibri" w:hAnsi="Calibri" w:cs="Lotus"/>
          <w:sz w:val="28"/>
          <w:szCs w:val="28"/>
          <w:rtl/>
          <w:lang w:bidi="ar-SA"/>
        </w:rPr>
        <w:t>ترويج</w:t>
      </w:r>
      <w:r w:rsidRPr="00901208">
        <w:rPr>
          <w:rFonts w:ascii="Calibri" w:hAnsi="Calibri" w:cs="Lotus"/>
          <w:sz w:val="28"/>
          <w:szCs w:val="28"/>
          <w:lang w:bidi="ar-SA"/>
        </w:rPr>
        <w:t xml:space="preserve"> </w:t>
      </w:r>
      <w:r w:rsidRPr="00901208">
        <w:rPr>
          <w:rFonts w:ascii="Calibri" w:hAnsi="Calibri" w:cs="Lotus"/>
          <w:sz w:val="28"/>
          <w:szCs w:val="28"/>
          <w:rtl/>
          <w:lang w:bidi="ar-SA"/>
        </w:rPr>
        <w:t>اخبار</w:t>
      </w:r>
      <w:r w:rsidRPr="00901208">
        <w:rPr>
          <w:rFonts w:ascii="Calibri" w:hAnsi="Calibri" w:cs="Lotus"/>
          <w:sz w:val="28"/>
          <w:szCs w:val="28"/>
          <w:lang w:bidi="ar-SA"/>
        </w:rPr>
        <w:t xml:space="preserve"> </w:t>
      </w:r>
      <w:r w:rsidRPr="00901208">
        <w:rPr>
          <w:rFonts w:ascii="Calibri" w:hAnsi="Calibri" w:cs="Lotus"/>
          <w:sz w:val="28"/>
          <w:szCs w:val="28"/>
          <w:rtl/>
          <w:lang w:bidi="ar-SA"/>
        </w:rPr>
        <w:t>بدون</w:t>
      </w:r>
      <w:r w:rsidRPr="00901208">
        <w:rPr>
          <w:rFonts w:ascii="Calibri" w:hAnsi="Calibri" w:cs="Lotus"/>
          <w:sz w:val="28"/>
          <w:szCs w:val="28"/>
          <w:lang w:bidi="ar-SA"/>
        </w:rPr>
        <w:t xml:space="preserve"> </w:t>
      </w:r>
      <w:r w:rsidRPr="00901208">
        <w:rPr>
          <w:rFonts w:ascii="Calibri" w:hAnsi="Calibri" w:cs="Lotus"/>
          <w:sz w:val="28"/>
          <w:szCs w:val="28"/>
          <w:rtl/>
          <w:lang w:bidi="ar-SA"/>
        </w:rPr>
        <w:t>منبع</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69" w:name="______________________3"/>
      <w:bookmarkEnd w:id="169"/>
      <w:r w:rsidRPr="00901208">
        <w:rPr>
          <w:rFonts w:ascii="Calibri" w:hAnsi="Calibri" w:cs="Lotus"/>
          <w:sz w:val="28"/>
          <w:szCs w:val="28"/>
          <w:rtl/>
          <w:lang w:bidi="ar-SA"/>
        </w:rPr>
        <w:t>امانت</w:t>
      </w:r>
      <w:r w:rsidRPr="00901208">
        <w:rPr>
          <w:rFonts w:ascii="Calibri" w:hAnsi="Calibri" w:cs="Lotus"/>
          <w:sz w:val="28"/>
          <w:szCs w:val="28"/>
          <w:lang w:bidi="ar-SA"/>
        </w:rPr>
        <w:t>‌</w:t>
      </w:r>
      <w:r w:rsidRPr="00901208">
        <w:rPr>
          <w:rFonts w:ascii="Calibri" w:hAnsi="Calibri" w:cs="Lotus"/>
          <w:sz w:val="28"/>
          <w:szCs w:val="28"/>
          <w:rtl/>
          <w:lang w:bidi="ar-SA"/>
        </w:rPr>
        <w:t>داري</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وفاداري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امر</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معروف</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نهي</w:t>
      </w:r>
      <w:r w:rsidRPr="00901208">
        <w:rPr>
          <w:rFonts w:ascii="Calibri" w:hAnsi="Calibri" w:cs="Lotus"/>
          <w:sz w:val="28"/>
          <w:szCs w:val="28"/>
          <w:lang w:bidi="ar-SA"/>
        </w:rPr>
        <w:t xml:space="preserve"> </w:t>
      </w:r>
      <w:r w:rsidRPr="00901208">
        <w:rPr>
          <w:rFonts w:ascii="Calibri" w:hAnsi="Calibri" w:cs="Lotus"/>
          <w:sz w:val="28"/>
          <w:szCs w:val="28"/>
          <w:rtl/>
          <w:lang w:bidi="ar-SA"/>
        </w:rPr>
        <w:t>از</w:t>
      </w:r>
      <w:r w:rsidRPr="00901208">
        <w:rPr>
          <w:rFonts w:ascii="Calibri" w:hAnsi="Calibri" w:cs="Lotus"/>
          <w:sz w:val="28"/>
          <w:szCs w:val="28"/>
          <w:lang w:bidi="ar-SA"/>
        </w:rPr>
        <w:t xml:space="preserve"> </w:t>
      </w:r>
      <w:r w:rsidRPr="00901208">
        <w:rPr>
          <w:rFonts w:ascii="Calibri" w:hAnsi="Calibri" w:cs="Lotus"/>
          <w:sz w:val="28"/>
          <w:szCs w:val="28"/>
          <w:rtl/>
          <w:lang w:bidi="ar-SA"/>
        </w:rPr>
        <w:t>منكر</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شيوه</w:t>
      </w:r>
      <w:r w:rsidRPr="00901208">
        <w:rPr>
          <w:rFonts w:ascii="Calibri" w:hAnsi="Calibri" w:cs="Lotus"/>
          <w:sz w:val="28"/>
          <w:szCs w:val="28"/>
          <w:lang w:bidi="ar-SA"/>
        </w:rPr>
        <w:t xml:space="preserve"> </w:t>
      </w:r>
      <w:r w:rsidRPr="00901208">
        <w:rPr>
          <w:rFonts w:ascii="Calibri" w:hAnsi="Calibri" w:cs="Lotus"/>
          <w:sz w:val="28"/>
          <w:szCs w:val="28"/>
          <w:rtl/>
          <w:lang w:bidi="ar-SA"/>
        </w:rPr>
        <w:t>صحيح</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مؤثر</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70" w:name="________________________2"/>
      <w:bookmarkEnd w:id="170"/>
      <w:r w:rsidRPr="00901208">
        <w:rPr>
          <w:rFonts w:ascii="Calibri" w:hAnsi="Calibri" w:cs="Lotus"/>
          <w:sz w:val="28"/>
          <w:szCs w:val="28"/>
          <w:rtl/>
          <w:lang w:bidi="ar-SA"/>
        </w:rPr>
        <w:t>انفاق</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ايثار</w:t>
      </w:r>
      <w:r w:rsidRPr="00901208">
        <w:rPr>
          <w:rFonts w:ascii="Calibri" w:hAnsi="Calibri" w:cs="Lotus"/>
          <w:sz w:val="28"/>
          <w:szCs w:val="28"/>
          <w:lang w:bidi="ar-SA"/>
        </w:rPr>
        <w:t xml:space="preserve"> </w:t>
      </w:r>
      <w:r w:rsidRPr="00901208">
        <w:rPr>
          <w:rFonts w:ascii="Calibri" w:hAnsi="Calibri" w:cs="Lotus"/>
          <w:sz w:val="28"/>
          <w:szCs w:val="28"/>
          <w:rtl/>
          <w:lang w:bidi="ar-SA"/>
        </w:rPr>
        <w:t>در</w:t>
      </w:r>
      <w:r w:rsidRPr="00901208">
        <w:rPr>
          <w:rFonts w:ascii="Calibri" w:hAnsi="Calibri" w:cs="Lotus"/>
          <w:sz w:val="28"/>
          <w:szCs w:val="28"/>
          <w:lang w:bidi="ar-SA"/>
        </w:rPr>
        <w:t xml:space="preserve"> </w:t>
      </w:r>
      <w:r w:rsidRPr="00901208">
        <w:rPr>
          <w:rFonts w:ascii="Calibri" w:hAnsi="Calibri" w:cs="Lotus"/>
          <w:sz w:val="28"/>
          <w:szCs w:val="28"/>
          <w:rtl/>
          <w:lang w:bidi="ar-SA"/>
        </w:rPr>
        <w:t>اموال</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71" w:name="___________________________________4"/>
      <w:bookmarkEnd w:id="171"/>
      <w:r w:rsidRPr="00901208">
        <w:rPr>
          <w:rFonts w:ascii="Calibri" w:hAnsi="Calibri" w:cs="Lotus"/>
          <w:sz w:val="28"/>
          <w:szCs w:val="28"/>
          <w:rtl/>
          <w:lang w:bidi="ar-SA"/>
        </w:rPr>
        <w:t>صله</w:t>
      </w:r>
      <w:r w:rsidRPr="00901208">
        <w:rPr>
          <w:rFonts w:ascii="Calibri" w:hAnsi="Calibri" w:cs="Lotus"/>
          <w:sz w:val="28"/>
          <w:szCs w:val="28"/>
          <w:lang w:bidi="ar-SA"/>
        </w:rPr>
        <w:t xml:space="preserve"> </w:t>
      </w:r>
      <w:r w:rsidRPr="00901208">
        <w:rPr>
          <w:rFonts w:ascii="Calibri" w:hAnsi="Calibri" w:cs="Lotus"/>
          <w:sz w:val="28"/>
          <w:szCs w:val="28"/>
          <w:rtl/>
          <w:lang w:bidi="ar-SA"/>
        </w:rPr>
        <w:t>رحم</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تعميق</w:t>
      </w:r>
      <w:r w:rsidRPr="00901208">
        <w:rPr>
          <w:rFonts w:ascii="Calibri" w:hAnsi="Calibri" w:cs="Lotus"/>
          <w:sz w:val="28"/>
          <w:szCs w:val="28"/>
          <w:lang w:bidi="ar-SA"/>
        </w:rPr>
        <w:t xml:space="preserve"> </w:t>
      </w:r>
      <w:r w:rsidRPr="00901208">
        <w:rPr>
          <w:rFonts w:ascii="Calibri" w:hAnsi="Calibri" w:cs="Lotus"/>
          <w:sz w:val="28"/>
          <w:szCs w:val="28"/>
          <w:rtl/>
          <w:lang w:bidi="ar-SA"/>
        </w:rPr>
        <w:t>پيوندهاي</w:t>
      </w:r>
      <w:r w:rsidRPr="00901208">
        <w:rPr>
          <w:rFonts w:ascii="Calibri" w:hAnsi="Calibri" w:cs="Lotus"/>
          <w:sz w:val="28"/>
          <w:szCs w:val="28"/>
          <w:lang w:bidi="ar-SA"/>
        </w:rPr>
        <w:t xml:space="preserve"> </w:t>
      </w:r>
      <w:r w:rsidRPr="00901208">
        <w:rPr>
          <w:rFonts w:ascii="Calibri" w:hAnsi="Calibri" w:cs="Lotus"/>
          <w:sz w:val="28"/>
          <w:szCs w:val="28"/>
          <w:rtl/>
          <w:lang w:bidi="ar-SA"/>
        </w:rPr>
        <w:t>خانوادگي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72" w:name="________________5"/>
      <w:bookmarkEnd w:id="172"/>
      <w:r w:rsidRPr="00901208">
        <w:rPr>
          <w:rFonts w:ascii="Calibri" w:hAnsi="Calibri" w:cs="Lotus"/>
          <w:sz w:val="28"/>
          <w:szCs w:val="28"/>
          <w:rtl/>
          <w:lang w:bidi="ar-SA"/>
        </w:rPr>
        <w:t>خدمت</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هم</w:t>
      </w:r>
      <w:r w:rsidRPr="00901208">
        <w:rPr>
          <w:rFonts w:ascii="Calibri" w:hAnsi="Calibri" w:cs="Lotus"/>
          <w:sz w:val="28"/>
          <w:szCs w:val="28"/>
          <w:lang w:bidi="ar-SA"/>
        </w:rPr>
        <w:t>‌</w:t>
      </w:r>
      <w:r w:rsidRPr="00901208">
        <w:rPr>
          <w:rFonts w:ascii="Calibri" w:hAnsi="Calibri" w:cs="Lotus"/>
          <w:sz w:val="28"/>
          <w:szCs w:val="28"/>
          <w:rtl/>
          <w:lang w:bidi="ar-SA"/>
        </w:rPr>
        <w:t>نوع</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73" w:name="_______________________________________6"/>
      <w:bookmarkEnd w:id="173"/>
      <w:r w:rsidRPr="00901208">
        <w:rPr>
          <w:rFonts w:ascii="Calibri" w:hAnsi="Calibri" w:cs="Lotus"/>
          <w:sz w:val="28"/>
          <w:szCs w:val="28"/>
          <w:rtl/>
          <w:lang w:bidi="ar-SA"/>
        </w:rPr>
        <w:t>توجه</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حقوق</w:t>
      </w:r>
      <w:r w:rsidRPr="00901208">
        <w:rPr>
          <w:rFonts w:ascii="Calibri" w:hAnsi="Calibri" w:cs="Lotus"/>
          <w:sz w:val="28"/>
          <w:szCs w:val="28"/>
          <w:lang w:bidi="ar-SA"/>
        </w:rPr>
        <w:t xml:space="preserve"> </w:t>
      </w:r>
      <w:r w:rsidRPr="00901208">
        <w:rPr>
          <w:rFonts w:ascii="Calibri" w:hAnsi="Calibri" w:cs="Lotus"/>
          <w:sz w:val="28"/>
          <w:szCs w:val="28"/>
          <w:rtl/>
          <w:lang w:bidi="ar-SA"/>
        </w:rPr>
        <w:t>همسايگان</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ساير</w:t>
      </w:r>
      <w:r w:rsidRPr="00901208">
        <w:rPr>
          <w:rFonts w:ascii="Calibri" w:hAnsi="Calibri" w:cs="Lotus"/>
          <w:sz w:val="28"/>
          <w:szCs w:val="28"/>
          <w:lang w:bidi="ar-SA"/>
        </w:rPr>
        <w:t xml:space="preserve"> </w:t>
      </w:r>
      <w:r w:rsidRPr="00901208">
        <w:rPr>
          <w:rFonts w:ascii="Calibri" w:hAnsi="Calibri" w:cs="Lotus"/>
          <w:sz w:val="28"/>
          <w:szCs w:val="28"/>
          <w:rtl/>
          <w:lang w:bidi="ar-SA"/>
        </w:rPr>
        <w:t>شهروندان</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74" w:name="_____________4"/>
      <w:bookmarkEnd w:id="174"/>
      <w:r w:rsidRPr="00901208">
        <w:rPr>
          <w:rFonts w:ascii="Calibri" w:hAnsi="Calibri" w:cs="Lotus"/>
          <w:i w:val="0"/>
          <w:iCs w:val="0"/>
          <w:sz w:val="28"/>
          <w:szCs w:val="28"/>
          <w:rtl/>
          <w:lang w:bidi="ar-SA"/>
        </w:rPr>
        <w:t>روحيه</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تعاون</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75" w:name="__________7"/>
      <w:bookmarkEnd w:id="175"/>
      <w:r w:rsidRPr="00901208">
        <w:rPr>
          <w:rFonts w:ascii="Calibri" w:hAnsi="Calibri" w:cs="Lotus"/>
          <w:i w:val="0"/>
          <w:iCs w:val="0"/>
          <w:sz w:val="28"/>
          <w:szCs w:val="28"/>
          <w:rtl/>
          <w:lang w:bidi="ar-SA"/>
        </w:rPr>
        <w:t>خيرخواهي</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76" w:name="____________________________4"/>
      <w:bookmarkEnd w:id="176"/>
      <w:r w:rsidRPr="00901208">
        <w:rPr>
          <w:rFonts w:ascii="Calibri" w:hAnsi="Calibri" w:cs="Lotus"/>
          <w:i w:val="0"/>
          <w:iCs w:val="0"/>
          <w:sz w:val="28"/>
          <w:szCs w:val="28"/>
          <w:rtl/>
          <w:lang w:bidi="ar-SA"/>
        </w:rPr>
        <w:t>اهتمام</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به</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حل</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مشكلات</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ديگران</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77" w:name="_______________4"/>
      <w:bookmarkEnd w:id="177"/>
      <w:r w:rsidRPr="00901208">
        <w:rPr>
          <w:rFonts w:ascii="Calibri" w:hAnsi="Calibri" w:cs="Lotus"/>
          <w:i w:val="0"/>
          <w:iCs w:val="0"/>
          <w:sz w:val="28"/>
          <w:szCs w:val="28"/>
          <w:rtl/>
          <w:lang w:bidi="ar-SA"/>
        </w:rPr>
        <w:t>عدم</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بي</w:t>
      </w:r>
      <w:r w:rsidRPr="00901208">
        <w:rPr>
          <w:rFonts w:ascii="Calibri" w:hAnsi="Calibri" w:cs="Lotus"/>
          <w:i w:val="0"/>
          <w:iCs w:val="0"/>
          <w:sz w:val="28"/>
          <w:szCs w:val="28"/>
          <w:lang w:bidi="ar-SA"/>
        </w:rPr>
        <w:t>‌</w:t>
      </w:r>
      <w:r w:rsidRPr="00901208">
        <w:rPr>
          <w:rFonts w:ascii="Calibri" w:hAnsi="Calibri" w:cs="Lotus"/>
          <w:i w:val="0"/>
          <w:iCs w:val="0"/>
          <w:sz w:val="28"/>
          <w:szCs w:val="28"/>
          <w:rtl/>
          <w:lang w:bidi="ar-SA"/>
        </w:rPr>
        <w:t>تفاوتي</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r w:rsidRPr="00901208">
        <w:rPr>
          <w:rFonts w:ascii="Calibri" w:hAnsi="Calibri" w:cs="Lotus"/>
          <w:i w:val="0"/>
          <w:iCs w:val="0"/>
          <w:sz w:val="28"/>
          <w:szCs w:val="28"/>
          <w:rtl/>
          <w:lang w:bidi="ar-SA"/>
        </w:rPr>
        <w:t>احترام</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عمومي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حفظ</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حرمت</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كرامت</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انساني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78" w:name="_______________________________6"/>
      <w:bookmarkEnd w:id="178"/>
      <w:r w:rsidRPr="00901208">
        <w:rPr>
          <w:rFonts w:ascii="Calibri" w:hAnsi="Calibri" w:cs="Lotus"/>
          <w:sz w:val="28"/>
          <w:szCs w:val="28"/>
          <w:rtl/>
          <w:lang w:bidi="ar-SA"/>
        </w:rPr>
        <w:t>بهداشت</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حفظ</w:t>
      </w:r>
      <w:r w:rsidRPr="00901208">
        <w:rPr>
          <w:rFonts w:ascii="Calibri" w:hAnsi="Calibri" w:cs="Lotus"/>
          <w:sz w:val="28"/>
          <w:szCs w:val="28"/>
          <w:lang w:bidi="ar-SA"/>
        </w:rPr>
        <w:t xml:space="preserve"> </w:t>
      </w:r>
      <w:r w:rsidRPr="00901208">
        <w:rPr>
          <w:rFonts w:ascii="Calibri" w:hAnsi="Calibri" w:cs="Lotus"/>
          <w:sz w:val="28"/>
          <w:szCs w:val="28"/>
          <w:rtl/>
          <w:lang w:bidi="ar-SA"/>
        </w:rPr>
        <w:t>سلامتي</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تندرستي</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79" w:name="___________8"/>
      <w:bookmarkEnd w:id="179"/>
      <w:r w:rsidRPr="00901208">
        <w:rPr>
          <w:rFonts w:ascii="Calibri" w:hAnsi="Calibri" w:cs="Lotus"/>
          <w:i w:val="0"/>
          <w:iCs w:val="0"/>
          <w:sz w:val="28"/>
          <w:szCs w:val="28"/>
          <w:rtl/>
          <w:lang w:bidi="ar-SA"/>
        </w:rPr>
        <w:t>بدن</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جسم</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80" w:name="______________6"/>
      <w:bookmarkEnd w:id="180"/>
      <w:r w:rsidRPr="00901208">
        <w:rPr>
          <w:rFonts w:ascii="Calibri" w:hAnsi="Calibri" w:cs="Lotus"/>
          <w:i w:val="0"/>
          <w:iCs w:val="0"/>
          <w:sz w:val="28"/>
          <w:szCs w:val="28"/>
          <w:rtl/>
          <w:lang w:bidi="ar-SA"/>
        </w:rPr>
        <w:t>روحي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رواني</w:t>
      </w:r>
    </w:p>
    <w:p w:rsidR="00A77B3E" w:rsidRPr="00901208" w:rsidRDefault="00A77B3E" w:rsidP="00901208">
      <w:pPr>
        <w:pStyle w:val="Heading9"/>
        <w:widowControl/>
        <w:numPr>
          <w:ilvl w:val="8"/>
          <w:numId w:val="1"/>
        </w:numPr>
        <w:bidi/>
        <w:spacing w:before="0" w:after="0"/>
        <w:ind w:left="1600" w:firstLine="0"/>
        <w:rPr>
          <w:rFonts w:ascii="Calibri" w:hAnsi="Calibri" w:cs="Lotus"/>
          <w:sz w:val="28"/>
          <w:szCs w:val="28"/>
          <w:lang w:bidi="ar-SA"/>
        </w:rPr>
      </w:pPr>
      <w:bookmarkStart w:id="181" w:name="______________7"/>
      <w:bookmarkEnd w:id="181"/>
      <w:r w:rsidRPr="00901208">
        <w:rPr>
          <w:rFonts w:ascii="Calibri" w:hAnsi="Calibri" w:cs="Lotus"/>
          <w:sz w:val="28"/>
          <w:szCs w:val="28"/>
          <w:rtl/>
          <w:lang w:bidi="ar-SA"/>
        </w:rPr>
        <w:t>تفريحات</w:t>
      </w:r>
      <w:r w:rsidRPr="00901208">
        <w:rPr>
          <w:rFonts w:ascii="Calibri" w:hAnsi="Calibri" w:cs="Lotus"/>
          <w:sz w:val="28"/>
          <w:szCs w:val="28"/>
          <w:lang w:bidi="ar-SA"/>
        </w:rPr>
        <w:t xml:space="preserve"> </w:t>
      </w:r>
      <w:r w:rsidRPr="00901208">
        <w:rPr>
          <w:rFonts w:ascii="Calibri" w:hAnsi="Calibri" w:cs="Lotus"/>
          <w:sz w:val="28"/>
          <w:szCs w:val="28"/>
          <w:rtl/>
          <w:lang w:bidi="ar-SA"/>
        </w:rPr>
        <w:t>سالم</w:t>
      </w:r>
    </w:p>
    <w:p w:rsidR="00A77B3E" w:rsidRPr="00901208" w:rsidRDefault="00A77B3E" w:rsidP="00901208">
      <w:pPr>
        <w:pStyle w:val="Heading9"/>
        <w:widowControl/>
        <w:numPr>
          <w:ilvl w:val="8"/>
          <w:numId w:val="1"/>
        </w:numPr>
        <w:bidi/>
        <w:spacing w:before="0" w:after="0"/>
        <w:ind w:left="1600" w:firstLine="0"/>
        <w:rPr>
          <w:rFonts w:ascii="Calibri" w:hAnsi="Calibri" w:cs="Lotus"/>
          <w:sz w:val="28"/>
          <w:szCs w:val="28"/>
          <w:lang w:bidi="ar-SA"/>
        </w:rPr>
      </w:pPr>
      <w:bookmarkStart w:id="182" w:name="________________________3"/>
      <w:bookmarkEnd w:id="182"/>
      <w:r w:rsidRPr="00901208">
        <w:rPr>
          <w:rFonts w:ascii="Calibri" w:hAnsi="Calibri" w:cs="Lotus"/>
          <w:sz w:val="28"/>
          <w:szCs w:val="28"/>
          <w:rtl/>
          <w:lang w:bidi="ar-SA"/>
        </w:rPr>
        <w:t>پرهيز</w:t>
      </w:r>
      <w:r w:rsidRPr="00901208">
        <w:rPr>
          <w:rFonts w:ascii="Calibri" w:hAnsi="Calibri" w:cs="Lotus"/>
          <w:sz w:val="28"/>
          <w:szCs w:val="28"/>
          <w:lang w:bidi="ar-SA"/>
        </w:rPr>
        <w:t xml:space="preserve"> </w:t>
      </w:r>
      <w:r w:rsidRPr="00901208">
        <w:rPr>
          <w:rFonts w:ascii="Calibri" w:hAnsi="Calibri" w:cs="Lotus"/>
          <w:sz w:val="28"/>
          <w:szCs w:val="28"/>
          <w:rtl/>
          <w:lang w:bidi="ar-SA"/>
        </w:rPr>
        <w:t>از</w:t>
      </w:r>
      <w:r w:rsidRPr="00901208">
        <w:rPr>
          <w:rFonts w:ascii="Calibri" w:hAnsi="Calibri" w:cs="Lotus"/>
          <w:sz w:val="28"/>
          <w:szCs w:val="28"/>
          <w:lang w:bidi="ar-SA"/>
        </w:rPr>
        <w:t xml:space="preserve"> </w:t>
      </w:r>
      <w:r w:rsidRPr="00901208">
        <w:rPr>
          <w:rFonts w:ascii="Calibri" w:hAnsi="Calibri" w:cs="Lotus"/>
          <w:sz w:val="28"/>
          <w:szCs w:val="28"/>
          <w:rtl/>
          <w:lang w:bidi="ar-SA"/>
        </w:rPr>
        <w:t>تفريحات</w:t>
      </w:r>
      <w:r w:rsidRPr="00901208">
        <w:rPr>
          <w:rFonts w:ascii="Calibri" w:hAnsi="Calibri" w:cs="Lotus"/>
          <w:sz w:val="28"/>
          <w:szCs w:val="28"/>
          <w:lang w:bidi="ar-SA"/>
        </w:rPr>
        <w:t xml:space="preserve"> </w:t>
      </w:r>
      <w:r w:rsidRPr="00901208">
        <w:rPr>
          <w:rFonts w:ascii="Calibri" w:hAnsi="Calibri" w:cs="Lotus"/>
          <w:sz w:val="28"/>
          <w:szCs w:val="28"/>
          <w:rtl/>
          <w:lang w:bidi="ar-SA"/>
        </w:rPr>
        <w:t>مخرّب</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83" w:name="__________________________2"/>
      <w:bookmarkEnd w:id="183"/>
      <w:r w:rsidRPr="00901208">
        <w:rPr>
          <w:rFonts w:ascii="Calibri" w:hAnsi="Calibri" w:cs="Lotus"/>
          <w:sz w:val="28"/>
          <w:szCs w:val="28"/>
          <w:rtl/>
          <w:lang w:bidi="ar-SA"/>
        </w:rPr>
        <w:lastRenderedPageBreak/>
        <w:t>حفظ</w:t>
      </w:r>
      <w:r w:rsidRPr="00901208">
        <w:rPr>
          <w:rFonts w:ascii="Calibri" w:hAnsi="Calibri" w:cs="Lotus"/>
          <w:sz w:val="28"/>
          <w:szCs w:val="28"/>
          <w:lang w:bidi="ar-SA"/>
        </w:rPr>
        <w:t xml:space="preserve"> </w:t>
      </w:r>
      <w:r w:rsidRPr="00901208">
        <w:rPr>
          <w:rFonts w:ascii="Calibri" w:hAnsi="Calibri" w:cs="Lotus"/>
          <w:sz w:val="28"/>
          <w:szCs w:val="28"/>
          <w:rtl/>
          <w:lang w:bidi="ar-SA"/>
        </w:rPr>
        <w:t>شخصيت</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تكريم</w:t>
      </w:r>
      <w:r w:rsidRPr="00901208">
        <w:rPr>
          <w:rFonts w:ascii="Calibri" w:hAnsi="Calibri" w:cs="Lotus"/>
          <w:sz w:val="28"/>
          <w:szCs w:val="28"/>
          <w:lang w:bidi="ar-SA"/>
        </w:rPr>
        <w:t xml:space="preserve"> </w:t>
      </w:r>
      <w:r w:rsidRPr="00901208">
        <w:rPr>
          <w:rFonts w:ascii="Calibri" w:hAnsi="Calibri" w:cs="Lotus"/>
          <w:sz w:val="28"/>
          <w:szCs w:val="28"/>
          <w:rtl/>
          <w:lang w:bidi="ar-SA"/>
        </w:rPr>
        <w:t>كودكان</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84" w:name="__________________________________3"/>
      <w:bookmarkEnd w:id="184"/>
      <w:r w:rsidRPr="00901208">
        <w:rPr>
          <w:rFonts w:ascii="Calibri" w:hAnsi="Calibri" w:cs="Lotus"/>
          <w:sz w:val="28"/>
          <w:szCs w:val="28"/>
          <w:rtl/>
          <w:lang w:bidi="ar-SA"/>
        </w:rPr>
        <w:t>مراعات</w:t>
      </w:r>
      <w:r w:rsidRPr="00901208">
        <w:rPr>
          <w:rFonts w:ascii="Calibri" w:hAnsi="Calibri" w:cs="Lotus"/>
          <w:sz w:val="28"/>
          <w:szCs w:val="28"/>
          <w:lang w:bidi="ar-SA"/>
        </w:rPr>
        <w:t xml:space="preserve"> </w:t>
      </w:r>
      <w:r w:rsidRPr="00901208">
        <w:rPr>
          <w:rFonts w:ascii="Calibri" w:hAnsi="Calibri" w:cs="Lotus"/>
          <w:sz w:val="28"/>
          <w:szCs w:val="28"/>
          <w:rtl/>
          <w:lang w:bidi="ar-SA"/>
        </w:rPr>
        <w:t>حرمت</w:t>
      </w:r>
      <w:r w:rsidRPr="00901208">
        <w:rPr>
          <w:rFonts w:ascii="Calibri" w:hAnsi="Calibri" w:cs="Lotus"/>
          <w:sz w:val="28"/>
          <w:szCs w:val="28"/>
          <w:lang w:bidi="ar-SA"/>
        </w:rPr>
        <w:t xml:space="preserve"> </w:t>
      </w:r>
      <w:r w:rsidRPr="00901208">
        <w:rPr>
          <w:rFonts w:ascii="Calibri" w:hAnsi="Calibri" w:cs="Lotus"/>
          <w:sz w:val="28"/>
          <w:szCs w:val="28"/>
          <w:rtl/>
          <w:lang w:bidi="ar-SA"/>
        </w:rPr>
        <w:t>بزرگسالان</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سالمندان</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85" w:name="__________________7"/>
      <w:bookmarkEnd w:id="185"/>
      <w:r w:rsidRPr="00901208">
        <w:rPr>
          <w:rFonts w:ascii="Calibri" w:hAnsi="Calibri" w:cs="Lotus"/>
          <w:sz w:val="28"/>
          <w:szCs w:val="28"/>
          <w:rtl/>
          <w:lang w:bidi="ar-SA"/>
        </w:rPr>
        <w:t>قبح</w:t>
      </w:r>
      <w:r w:rsidRPr="00901208">
        <w:rPr>
          <w:rFonts w:ascii="Calibri" w:hAnsi="Calibri" w:cs="Lotus"/>
          <w:sz w:val="28"/>
          <w:szCs w:val="28"/>
          <w:lang w:bidi="ar-SA"/>
        </w:rPr>
        <w:t xml:space="preserve"> </w:t>
      </w:r>
      <w:r w:rsidRPr="00901208">
        <w:rPr>
          <w:rFonts w:ascii="Calibri" w:hAnsi="Calibri" w:cs="Lotus"/>
          <w:sz w:val="28"/>
          <w:szCs w:val="28"/>
          <w:rtl/>
          <w:lang w:bidi="ar-SA"/>
        </w:rPr>
        <w:t>تمسخر</w:t>
      </w:r>
      <w:r w:rsidRPr="00901208">
        <w:rPr>
          <w:rFonts w:ascii="Calibri" w:hAnsi="Calibri" w:cs="Lotus"/>
          <w:sz w:val="28"/>
          <w:szCs w:val="28"/>
          <w:lang w:bidi="ar-SA"/>
        </w:rPr>
        <w:t xml:space="preserve"> </w:t>
      </w:r>
      <w:r w:rsidRPr="00901208">
        <w:rPr>
          <w:rFonts w:ascii="Calibri" w:hAnsi="Calibri" w:cs="Lotus"/>
          <w:sz w:val="28"/>
          <w:szCs w:val="28"/>
          <w:rtl/>
          <w:lang w:bidi="ar-SA"/>
        </w:rPr>
        <w:t>ديگران</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86" w:name="_______15"/>
      <w:bookmarkEnd w:id="186"/>
      <w:r w:rsidRPr="00901208">
        <w:rPr>
          <w:rFonts w:ascii="Calibri" w:hAnsi="Calibri" w:cs="Lotus"/>
          <w:i w:val="0"/>
          <w:iCs w:val="0"/>
          <w:sz w:val="28"/>
          <w:szCs w:val="28"/>
          <w:rtl/>
          <w:lang w:bidi="ar-SA"/>
        </w:rPr>
        <w:t>اقوام</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87" w:name="___________9"/>
      <w:bookmarkEnd w:id="187"/>
      <w:r w:rsidRPr="00901208">
        <w:rPr>
          <w:rFonts w:ascii="Calibri" w:hAnsi="Calibri" w:cs="Lotus"/>
          <w:i w:val="0"/>
          <w:iCs w:val="0"/>
          <w:sz w:val="28"/>
          <w:szCs w:val="28"/>
          <w:rtl/>
          <w:lang w:bidi="ar-SA"/>
        </w:rPr>
        <w:t>روستاييان</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88" w:name="_________________5"/>
      <w:bookmarkEnd w:id="188"/>
      <w:r w:rsidRPr="00901208">
        <w:rPr>
          <w:rFonts w:ascii="Calibri" w:hAnsi="Calibri" w:cs="Lotus"/>
          <w:i w:val="0"/>
          <w:iCs w:val="0"/>
          <w:sz w:val="28"/>
          <w:szCs w:val="28"/>
          <w:rtl/>
          <w:lang w:bidi="ar-SA"/>
        </w:rPr>
        <w:t>مشاغل</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خاص</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مشروع</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ارجحيت</w:t>
      </w:r>
      <w:r w:rsidRPr="00901208">
        <w:rPr>
          <w:rFonts w:ascii="Calibri" w:hAnsi="Calibri" w:cs="Lotus"/>
          <w:sz w:val="28"/>
          <w:szCs w:val="28"/>
          <w:lang w:bidi="ar-SA"/>
        </w:rPr>
        <w:t xml:space="preserve"> </w:t>
      </w:r>
      <w:r w:rsidRPr="00901208">
        <w:rPr>
          <w:rFonts w:ascii="Calibri" w:hAnsi="Calibri" w:cs="Lotus"/>
          <w:sz w:val="28"/>
          <w:szCs w:val="28"/>
          <w:rtl/>
          <w:lang w:bidi="ar-SA"/>
        </w:rPr>
        <w:t>فضائل</w:t>
      </w:r>
      <w:r w:rsidRPr="00901208">
        <w:rPr>
          <w:rFonts w:ascii="Calibri" w:hAnsi="Calibri" w:cs="Lotus"/>
          <w:sz w:val="28"/>
          <w:szCs w:val="28"/>
          <w:lang w:bidi="ar-SA"/>
        </w:rPr>
        <w:t xml:space="preserve"> </w:t>
      </w:r>
      <w:r w:rsidRPr="00901208">
        <w:rPr>
          <w:rFonts w:ascii="Calibri" w:hAnsi="Calibri" w:cs="Lotus"/>
          <w:sz w:val="28"/>
          <w:szCs w:val="28"/>
          <w:rtl/>
          <w:lang w:bidi="ar-SA"/>
        </w:rPr>
        <w:t>اخلاقي</w:t>
      </w:r>
      <w:r w:rsidRPr="00901208">
        <w:rPr>
          <w:rFonts w:ascii="Calibri" w:hAnsi="Calibri" w:cs="Lotus"/>
          <w:sz w:val="28"/>
          <w:szCs w:val="28"/>
          <w:lang w:bidi="ar-SA"/>
        </w:rPr>
        <w:t xml:space="preserve"> </w:t>
      </w:r>
      <w:r w:rsidRPr="00901208">
        <w:rPr>
          <w:rFonts w:ascii="Calibri" w:hAnsi="Calibri" w:cs="Lotus"/>
          <w:sz w:val="28"/>
          <w:szCs w:val="28"/>
          <w:rtl/>
          <w:lang w:bidi="ar-SA"/>
        </w:rPr>
        <w:t>بر</w:t>
      </w:r>
      <w:r w:rsidRPr="00901208">
        <w:rPr>
          <w:rFonts w:ascii="Calibri" w:hAnsi="Calibri" w:cs="Lotus"/>
          <w:sz w:val="28"/>
          <w:szCs w:val="28"/>
          <w:lang w:bidi="ar-SA"/>
        </w:rPr>
        <w:t xml:space="preserve"> </w:t>
      </w:r>
      <w:r w:rsidRPr="00901208">
        <w:rPr>
          <w:rFonts w:ascii="Calibri" w:hAnsi="Calibri" w:cs="Lotus"/>
          <w:sz w:val="28"/>
          <w:szCs w:val="28"/>
          <w:rtl/>
          <w:lang w:bidi="ar-SA"/>
        </w:rPr>
        <w:t>معيارهاي</w:t>
      </w:r>
      <w:r w:rsidRPr="00901208">
        <w:rPr>
          <w:rFonts w:ascii="Calibri" w:hAnsi="Calibri" w:cs="Lotus"/>
          <w:sz w:val="28"/>
          <w:szCs w:val="28"/>
          <w:lang w:bidi="ar-SA"/>
        </w:rPr>
        <w:t xml:space="preserve"> </w:t>
      </w:r>
      <w:r w:rsidRPr="00901208">
        <w:rPr>
          <w:rFonts w:ascii="Calibri" w:hAnsi="Calibri" w:cs="Lotus"/>
          <w:sz w:val="28"/>
          <w:szCs w:val="28"/>
          <w:rtl/>
          <w:lang w:bidi="ar-SA"/>
        </w:rPr>
        <w:t>مادي</w:t>
      </w:r>
      <w:r w:rsidRPr="00901208">
        <w:rPr>
          <w:rFonts w:ascii="Calibri" w:hAnsi="Calibri" w:cs="Lotus"/>
          <w:sz w:val="28"/>
          <w:szCs w:val="28"/>
          <w:lang w:bidi="ar-SA"/>
        </w:rPr>
        <w:t xml:space="preserve"> </w:t>
      </w:r>
      <w:r w:rsidRPr="00901208">
        <w:rPr>
          <w:rFonts w:ascii="Calibri" w:hAnsi="Calibri" w:cs="Lotus"/>
          <w:sz w:val="28"/>
          <w:szCs w:val="28"/>
          <w:rtl/>
          <w:lang w:bidi="ar-SA"/>
        </w:rPr>
        <w:t>در</w:t>
      </w:r>
      <w:r w:rsidRPr="00901208">
        <w:rPr>
          <w:rFonts w:ascii="Calibri" w:hAnsi="Calibri" w:cs="Lotus"/>
          <w:sz w:val="28"/>
          <w:szCs w:val="28"/>
          <w:lang w:bidi="ar-SA"/>
        </w:rPr>
        <w:t xml:space="preserve"> </w:t>
      </w:r>
      <w:r w:rsidRPr="00901208">
        <w:rPr>
          <w:rFonts w:ascii="Calibri" w:hAnsi="Calibri" w:cs="Lotus"/>
          <w:sz w:val="28"/>
          <w:szCs w:val="28"/>
          <w:rtl/>
          <w:lang w:bidi="ar-SA"/>
        </w:rPr>
        <w:t>احترام</w:t>
      </w:r>
      <w:r w:rsidRPr="00901208">
        <w:rPr>
          <w:rFonts w:ascii="Calibri" w:hAnsi="Calibri" w:cs="Lotus"/>
          <w:sz w:val="28"/>
          <w:szCs w:val="28"/>
          <w:lang w:bidi="ar-SA"/>
        </w:rPr>
        <w:t xml:space="preserve"> </w:t>
      </w:r>
      <w:r w:rsidRPr="00901208">
        <w:rPr>
          <w:rFonts w:ascii="Calibri" w:hAnsi="Calibri" w:cs="Lotus"/>
          <w:sz w:val="28"/>
          <w:szCs w:val="28"/>
          <w:rtl/>
          <w:lang w:bidi="ar-SA"/>
        </w:rPr>
        <w:t>اجتماعي</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89" w:name="______9"/>
      <w:bookmarkEnd w:id="189"/>
      <w:r w:rsidRPr="00901208">
        <w:rPr>
          <w:rFonts w:ascii="Calibri" w:hAnsi="Calibri" w:cs="Lotus"/>
          <w:i w:val="0"/>
          <w:iCs w:val="0"/>
          <w:sz w:val="28"/>
          <w:szCs w:val="28"/>
          <w:rtl/>
          <w:lang w:bidi="ar-SA"/>
        </w:rPr>
        <w:t>ثروت</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90" w:name="________11"/>
      <w:bookmarkEnd w:id="190"/>
      <w:r w:rsidRPr="00901208">
        <w:rPr>
          <w:rFonts w:ascii="Calibri" w:hAnsi="Calibri" w:cs="Lotus"/>
          <w:i w:val="0"/>
          <w:iCs w:val="0"/>
          <w:sz w:val="28"/>
          <w:szCs w:val="28"/>
          <w:rtl/>
          <w:lang w:bidi="ar-SA"/>
        </w:rPr>
        <w:t>زيبايي</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91" w:name="______10"/>
      <w:bookmarkEnd w:id="191"/>
      <w:r w:rsidRPr="00901208">
        <w:rPr>
          <w:rFonts w:ascii="Calibri" w:hAnsi="Calibri" w:cs="Lotus"/>
          <w:i w:val="0"/>
          <w:iCs w:val="0"/>
          <w:sz w:val="28"/>
          <w:szCs w:val="28"/>
          <w:rtl/>
          <w:lang w:bidi="ar-SA"/>
        </w:rPr>
        <w:t>قدرت</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قبح</w:t>
      </w:r>
      <w:r w:rsidRPr="00901208">
        <w:rPr>
          <w:rFonts w:ascii="Calibri" w:hAnsi="Calibri" w:cs="Lotus"/>
          <w:sz w:val="28"/>
          <w:szCs w:val="28"/>
          <w:lang w:bidi="ar-SA"/>
        </w:rPr>
        <w:t xml:space="preserve"> </w:t>
      </w:r>
      <w:r w:rsidRPr="00901208">
        <w:rPr>
          <w:rFonts w:ascii="Calibri" w:hAnsi="Calibri" w:cs="Lotus"/>
          <w:sz w:val="28"/>
          <w:szCs w:val="28"/>
          <w:rtl/>
          <w:lang w:bidi="ar-SA"/>
        </w:rPr>
        <w:t>مفاسد</w:t>
      </w:r>
      <w:r w:rsidRPr="00901208">
        <w:rPr>
          <w:rFonts w:ascii="Calibri" w:hAnsi="Calibri" w:cs="Lotus"/>
          <w:sz w:val="28"/>
          <w:szCs w:val="28"/>
          <w:lang w:bidi="ar-SA"/>
        </w:rPr>
        <w:t xml:space="preserve"> </w:t>
      </w:r>
      <w:r w:rsidRPr="00901208">
        <w:rPr>
          <w:rFonts w:ascii="Calibri" w:hAnsi="Calibri" w:cs="Lotus"/>
          <w:sz w:val="28"/>
          <w:szCs w:val="28"/>
          <w:rtl/>
          <w:lang w:bidi="ar-SA"/>
        </w:rPr>
        <w:t>اجتماعي</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ترويج</w:t>
      </w:r>
      <w:r w:rsidRPr="00901208">
        <w:rPr>
          <w:rFonts w:ascii="Calibri" w:hAnsi="Calibri" w:cs="Lotus"/>
          <w:sz w:val="28"/>
          <w:szCs w:val="28"/>
          <w:lang w:bidi="ar-SA"/>
        </w:rPr>
        <w:t xml:space="preserve"> </w:t>
      </w:r>
      <w:r w:rsidRPr="00901208">
        <w:rPr>
          <w:rFonts w:ascii="Calibri" w:hAnsi="Calibri" w:cs="Lotus"/>
          <w:sz w:val="28"/>
          <w:szCs w:val="28"/>
          <w:rtl/>
          <w:lang w:bidi="ar-SA"/>
        </w:rPr>
        <w:t>مبارزه</w:t>
      </w:r>
      <w:r w:rsidRPr="00901208">
        <w:rPr>
          <w:rFonts w:ascii="Calibri" w:hAnsi="Calibri" w:cs="Lotus"/>
          <w:sz w:val="28"/>
          <w:szCs w:val="28"/>
          <w:lang w:bidi="ar-SA"/>
        </w:rPr>
        <w:t xml:space="preserve"> </w:t>
      </w:r>
      <w:r w:rsidRPr="00901208">
        <w:rPr>
          <w:rFonts w:ascii="Calibri" w:hAnsi="Calibri" w:cs="Lotus"/>
          <w:sz w:val="28"/>
          <w:szCs w:val="28"/>
          <w:rtl/>
          <w:lang w:bidi="ar-SA"/>
        </w:rPr>
        <w:t>با</w:t>
      </w:r>
      <w:r w:rsidRPr="00901208">
        <w:rPr>
          <w:rFonts w:ascii="Calibri" w:hAnsi="Calibri" w:cs="Lotus"/>
          <w:sz w:val="28"/>
          <w:szCs w:val="28"/>
          <w:lang w:bidi="ar-SA"/>
        </w:rPr>
        <w:t xml:space="preserve"> </w:t>
      </w:r>
      <w:r w:rsidRPr="00901208">
        <w:rPr>
          <w:rFonts w:ascii="Calibri" w:hAnsi="Calibri" w:cs="Lotus"/>
          <w:sz w:val="28"/>
          <w:szCs w:val="28"/>
          <w:rtl/>
          <w:lang w:bidi="ar-SA"/>
        </w:rPr>
        <w:t>آن</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تبيين</w:t>
      </w:r>
      <w:r w:rsidRPr="00901208">
        <w:rPr>
          <w:rFonts w:ascii="Calibri" w:hAnsi="Calibri" w:cs="Lotus"/>
          <w:sz w:val="28"/>
          <w:szCs w:val="28"/>
          <w:lang w:bidi="ar-SA"/>
        </w:rPr>
        <w:t xml:space="preserve"> </w:t>
      </w:r>
      <w:r w:rsidRPr="00901208">
        <w:rPr>
          <w:rFonts w:ascii="Calibri" w:hAnsi="Calibri" w:cs="Lotus"/>
          <w:sz w:val="28"/>
          <w:szCs w:val="28"/>
          <w:rtl/>
          <w:lang w:bidi="ar-SA"/>
        </w:rPr>
        <w:t>آثار</w:t>
      </w:r>
      <w:r w:rsidRPr="00901208">
        <w:rPr>
          <w:rFonts w:ascii="Calibri" w:hAnsi="Calibri" w:cs="Lotus"/>
          <w:sz w:val="28"/>
          <w:szCs w:val="28"/>
          <w:lang w:bidi="ar-SA"/>
        </w:rPr>
        <w:t xml:space="preserve"> </w:t>
      </w:r>
      <w:r w:rsidRPr="00901208">
        <w:rPr>
          <w:rFonts w:ascii="Calibri" w:hAnsi="Calibri" w:cs="Lotus"/>
          <w:sz w:val="28"/>
          <w:szCs w:val="28"/>
          <w:rtl/>
          <w:lang w:bidi="ar-SA"/>
        </w:rPr>
        <w:t>زيان</w:t>
      </w:r>
      <w:r w:rsidRPr="00901208">
        <w:rPr>
          <w:rFonts w:ascii="Calibri" w:hAnsi="Calibri" w:cs="Lotus"/>
          <w:sz w:val="28"/>
          <w:szCs w:val="28"/>
          <w:lang w:bidi="ar-SA"/>
        </w:rPr>
        <w:t>‌</w:t>
      </w:r>
      <w:r w:rsidRPr="00901208">
        <w:rPr>
          <w:rFonts w:ascii="Calibri" w:hAnsi="Calibri" w:cs="Lotus"/>
          <w:sz w:val="28"/>
          <w:szCs w:val="28"/>
          <w:rtl/>
          <w:lang w:bidi="ar-SA"/>
        </w:rPr>
        <w:t>بار</w:t>
      </w:r>
      <w:r w:rsidRPr="00901208">
        <w:rPr>
          <w:rFonts w:ascii="Calibri" w:hAnsi="Calibri" w:cs="Lotus"/>
          <w:sz w:val="28"/>
          <w:szCs w:val="28"/>
          <w:lang w:bidi="ar-SA"/>
        </w:rPr>
        <w:t xml:space="preserve"> </w:t>
      </w:r>
      <w:r w:rsidRPr="00901208">
        <w:rPr>
          <w:rFonts w:ascii="Calibri" w:hAnsi="Calibri" w:cs="Lotus"/>
          <w:sz w:val="28"/>
          <w:szCs w:val="28"/>
          <w:rtl/>
          <w:lang w:bidi="ar-SA"/>
        </w:rPr>
        <w:t>روابط</w:t>
      </w:r>
      <w:r w:rsidRPr="00901208">
        <w:rPr>
          <w:rFonts w:ascii="Calibri" w:hAnsi="Calibri" w:cs="Lotus"/>
          <w:sz w:val="28"/>
          <w:szCs w:val="28"/>
          <w:lang w:bidi="ar-SA"/>
        </w:rPr>
        <w:t xml:space="preserve"> </w:t>
      </w:r>
      <w:r w:rsidRPr="00901208">
        <w:rPr>
          <w:rFonts w:ascii="Calibri" w:hAnsi="Calibri" w:cs="Lotus"/>
          <w:sz w:val="28"/>
          <w:szCs w:val="28"/>
          <w:rtl/>
          <w:lang w:bidi="ar-SA"/>
        </w:rPr>
        <w:t>ناسالم</w:t>
      </w:r>
      <w:r w:rsidRPr="00901208">
        <w:rPr>
          <w:rFonts w:ascii="Calibri" w:hAnsi="Calibri" w:cs="Lotus"/>
          <w:sz w:val="28"/>
          <w:szCs w:val="28"/>
          <w:lang w:bidi="ar-SA"/>
        </w:rPr>
        <w:t xml:space="preserve"> </w:t>
      </w:r>
      <w:r w:rsidRPr="00901208">
        <w:rPr>
          <w:rFonts w:ascii="Calibri" w:hAnsi="Calibri" w:cs="Lotus"/>
          <w:sz w:val="28"/>
          <w:szCs w:val="28"/>
          <w:rtl/>
          <w:lang w:bidi="ar-SA"/>
        </w:rPr>
        <w:t>دختران</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پسران</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92" w:name="______________________4"/>
      <w:bookmarkEnd w:id="192"/>
      <w:r w:rsidRPr="00901208">
        <w:rPr>
          <w:rFonts w:ascii="Calibri" w:hAnsi="Calibri" w:cs="Lotus"/>
          <w:sz w:val="28"/>
          <w:szCs w:val="28"/>
          <w:rtl/>
          <w:lang w:bidi="ar-SA"/>
        </w:rPr>
        <w:t>استحكام</w:t>
      </w:r>
      <w:r w:rsidRPr="00901208">
        <w:rPr>
          <w:rFonts w:ascii="Calibri" w:hAnsi="Calibri" w:cs="Lotus"/>
          <w:sz w:val="28"/>
          <w:szCs w:val="28"/>
          <w:lang w:bidi="ar-SA"/>
        </w:rPr>
        <w:t xml:space="preserve"> </w:t>
      </w:r>
      <w:r w:rsidRPr="00901208">
        <w:rPr>
          <w:rFonts w:ascii="Calibri" w:hAnsi="Calibri" w:cs="Lotus"/>
          <w:sz w:val="28"/>
          <w:szCs w:val="28"/>
          <w:rtl/>
          <w:lang w:bidi="ar-SA"/>
        </w:rPr>
        <w:t>كيان</w:t>
      </w:r>
      <w:r w:rsidRPr="00901208">
        <w:rPr>
          <w:rFonts w:ascii="Calibri" w:hAnsi="Calibri" w:cs="Lotus"/>
          <w:sz w:val="28"/>
          <w:szCs w:val="28"/>
          <w:lang w:bidi="ar-SA"/>
        </w:rPr>
        <w:t xml:space="preserve"> </w:t>
      </w:r>
      <w:r w:rsidRPr="00901208">
        <w:rPr>
          <w:rFonts w:ascii="Calibri" w:hAnsi="Calibri" w:cs="Lotus"/>
          <w:sz w:val="28"/>
          <w:szCs w:val="28"/>
          <w:rtl/>
          <w:lang w:bidi="ar-SA"/>
        </w:rPr>
        <w:t>خانواده</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r w:rsidRPr="00901208">
        <w:rPr>
          <w:rFonts w:ascii="Calibri" w:hAnsi="Calibri" w:cs="Lotus"/>
          <w:i w:val="0"/>
          <w:iCs w:val="0"/>
          <w:sz w:val="28"/>
          <w:szCs w:val="28"/>
          <w:rtl/>
          <w:lang w:bidi="ar-SA"/>
        </w:rPr>
        <w:t>تبيين</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محاسن</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زندگي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مشترك</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زوج</w:t>
      </w:r>
      <w:r w:rsidRPr="00901208">
        <w:rPr>
          <w:rFonts w:ascii="Calibri" w:hAnsi="Calibri" w:cs="Lotus"/>
          <w:i w:val="0"/>
          <w:iCs w:val="0"/>
          <w:sz w:val="28"/>
          <w:szCs w:val="28"/>
          <w:lang w:bidi="ar-SA"/>
        </w:rPr>
        <w:t>‌</w:t>
      </w:r>
      <w:r w:rsidRPr="00901208">
        <w:rPr>
          <w:rFonts w:ascii="Calibri" w:hAnsi="Calibri" w:cs="Lotus"/>
          <w:i w:val="0"/>
          <w:iCs w:val="0"/>
          <w:sz w:val="28"/>
          <w:szCs w:val="28"/>
          <w:rtl/>
          <w:lang w:bidi="ar-SA"/>
        </w:rPr>
        <w:t>هاي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جوان</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با</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والدين</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r w:rsidRPr="00901208">
        <w:rPr>
          <w:rFonts w:ascii="Calibri" w:hAnsi="Calibri" w:cs="Lotus"/>
          <w:i w:val="0"/>
          <w:iCs w:val="0"/>
          <w:sz w:val="28"/>
          <w:szCs w:val="28"/>
          <w:rtl/>
          <w:lang w:bidi="ar-SA"/>
        </w:rPr>
        <w:t>تبيين</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بركت</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مهريه</w:t>
      </w:r>
      <w:r w:rsidRPr="00901208">
        <w:rPr>
          <w:rFonts w:ascii="Calibri" w:hAnsi="Calibri" w:cs="Lotus"/>
          <w:i w:val="0"/>
          <w:iCs w:val="0"/>
          <w:sz w:val="28"/>
          <w:szCs w:val="28"/>
          <w:lang w:bidi="ar-SA"/>
        </w:rPr>
        <w:t>‌</w:t>
      </w:r>
      <w:r w:rsidRPr="00901208">
        <w:rPr>
          <w:rFonts w:ascii="Calibri" w:hAnsi="Calibri" w:cs="Lotus"/>
          <w:i w:val="0"/>
          <w:iCs w:val="0"/>
          <w:sz w:val="28"/>
          <w:szCs w:val="28"/>
          <w:rtl/>
          <w:lang w:bidi="ar-SA"/>
        </w:rPr>
        <w:t>هاي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پايين</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صرفه</w:t>
      </w:r>
      <w:r w:rsidRPr="00901208">
        <w:rPr>
          <w:rFonts w:ascii="Calibri" w:hAnsi="Calibri" w:cs="Lotus"/>
          <w:i w:val="0"/>
          <w:iCs w:val="0"/>
          <w:sz w:val="28"/>
          <w:szCs w:val="28"/>
          <w:lang w:bidi="ar-SA"/>
        </w:rPr>
        <w:t>‌</w:t>
      </w:r>
      <w:r w:rsidRPr="00901208">
        <w:rPr>
          <w:rFonts w:ascii="Calibri" w:hAnsi="Calibri" w:cs="Lotus"/>
          <w:i w:val="0"/>
          <w:iCs w:val="0"/>
          <w:sz w:val="28"/>
          <w:szCs w:val="28"/>
          <w:rtl/>
          <w:lang w:bidi="ar-SA"/>
        </w:rPr>
        <w:t>جويي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در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جهيزيه</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r w:rsidRPr="00901208">
        <w:rPr>
          <w:rFonts w:ascii="Calibri" w:hAnsi="Calibri" w:cs="Lotus"/>
          <w:i w:val="0"/>
          <w:iCs w:val="0"/>
          <w:sz w:val="28"/>
          <w:szCs w:val="28"/>
          <w:rtl/>
          <w:lang w:bidi="ar-SA"/>
        </w:rPr>
        <w:t>ترويج</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حكميّت</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در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اختلافات</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خانوادگي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به</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جاي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مراجعه</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به</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دادگاه</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93" w:name="__________________________________4"/>
      <w:bookmarkEnd w:id="193"/>
      <w:r w:rsidRPr="00901208">
        <w:rPr>
          <w:rFonts w:ascii="Calibri" w:hAnsi="Calibri" w:cs="Lotus"/>
          <w:i w:val="0"/>
          <w:iCs w:val="0"/>
          <w:sz w:val="28"/>
          <w:szCs w:val="28"/>
          <w:rtl/>
          <w:lang w:bidi="ar-SA"/>
        </w:rPr>
        <w:t>تبيين</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ملاك</w:t>
      </w:r>
      <w:r w:rsidRPr="00901208">
        <w:rPr>
          <w:rFonts w:ascii="Calibri" w:hAnsi="Calibri" w:cs="Lotus"/>
          <w:i w:val="0"/>
          <w:iCs w:val="0"/>
          <w:sz w:val="28"/>
          <w:szCs w:val="28"/>
          <w:lang w:bidi="ar-SA"/>
        </w:rPr>
        <w:t>‌‌</w:t>
      </w:r>
      <w:r w:rsidRPr="00901208">
        <w:rPr>
          <w:rFonts w:ascii="Calibri" w:hAnsi="Calibri" w:cs="Lotus"/>
          <w:i w:val="0"/>
          <w:iCs w:val="0"/>
          <w:sz w:val="28"/>
          <w:szCs w:val="28"/>
          <w:rtl/>
          <w:lang w:bidi="ar-SA"/>
        </w:rPr>
        <w:t>هاي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صحيح</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انتخاب</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همسر</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94" w:name="_______________________________7"/>
      <w:bookmarkEnd w:id="194"/>
      <w:r w:rsidRPr="00901208">
        <w:rPr>
          <w:rFonts w:ascii="Calibri" w:hAnsi="Calibri" w:cs="Lotus"/>
          <w:i w:val="0"/>
          <w:iCs w:val="0"/>
          <w:sz w:val="28"/>
          <w:szCs w:val="28"/>
          <w:rtl/>
          <w:lang w:bidi="ar-SA"/>
        </w:rPr>
        <w:t>ترويج</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اخلاق</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اسلامي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در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خانواده</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r w:rsidRPr="00901208">
        <w:rPr>
          <w:rFonts w:ascii="Calibri" w:hAnsi="Calibri" w:cs="Lotus"/>
          <w:i w:val="0"/>
          <w:iCs w:val="0"/>
          <w:sz w:val="28"/>
          <w:szCs w:val="28"/>
          <w:rtl/>
          <w:lang w:bidi="ar-SA"/>
        </w:rPr>
        <w:t>تعميق</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محبت</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روابط</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عاطفي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ميان</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اعضاي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خانواده</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r w:rsidRPr="00901208">
        <w:rPr>
          <w:rFonts w:ascii="Calibri" w:hAnsi="Calibri" w:cs="Lotus"/>
          <w:i w:val="0"/>
          <w:iCs w:val="0"/>
          <w:sz w:val="28"/>
          <w:szCs w:val="28"/>
          <w:rtl/>
          <w:lang w:bidi="ar-SA"/>
        </w:rPr>
        <w:t>ترويج</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روحيه</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فرمان</w:t>
      </w:r>
      <w:r w:rsidRPr="00901208">
        <w:rPr>
          <w:rFonts w:ascii="Calibri" w:hAnsi="Calibri" w:cs="Lotus"/>
          <w:i w:val="0"/>
          <w:iCs w:val="0"/>
          <w:sz w:val="28"/>
          <w:szCs w:val="28"/>
          <w:lang w:bidi="ar-SA"/>
        </w:rPr>
        <w:t>‌</w:t>
      </w:r>
      <w:r w:rsidRPr="00901208">
        <w:rPr>
          <w:rFonts w:ascii="Calibri" w:hAnsi="Calibri" w:cs="Lotus"/>
          <w:i w:val="0"/>
          <w:iCs w:val="0"/>
          <w:sz w:val="28"/>
          <w:szCs w:val="28"/>
          <w:rtl/>
          <w:lang w:bidi="ar-SA"/>
        </w:rPr>
        <w:t>پذيري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اعضاي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خانواده</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از</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سرپرست</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خانوار</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95" w:name="________________________4"/>
      <w:bookmarkEnd w:id="195"/>
      <w:r w:rsidRPr="00901208">
        <w:rPr>
          <w:rFonts w:ascii="Calibri" w:hAnsi="Calibri" w:cs="Lotus"/>
          <w:i w:val="0"/>
          <w:iCs w:val="0"/>
          <w:sz w:val="28"/>
          <w:szCs w:val="28"/>
          <w:rtl/>
          <w:lang w:bidi="ar-SA"/>
        </w:rPr>
        <w:t>تشويق</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به</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صبر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بردباري</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196" w:name="___________________________________5"/>
      <w:bookmarkEnd w:id="196"/>
      <w:r w:rsidRPr="00901208">
        <w:rPr>
          <w:rFonts w:ascii="Calibri" w:hAnsi="Calibri" w:cs="Lotus"/>
          <w:i w:val="0"/>
          <w:iCs w:val="0"/>
          <w:sz w:val="28"/>
          <w:szCs w:val="28"/>
          <w:rtl/>
          <w:lang w:bidi="ar-SA"/>
        </w:rPr>
        <w:t>پرهيز</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از</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اباحه</w:t>
      </w:r>
      <w:r w:rsidRPr="00901208">
        <w:rPr>
          <w:rFonts w:ascii="Calibri" w:hAnsi="Calibri" w:cs="Lotus"/>
          <w:i w:val="0"/>
          <w:iCs w:val="0"/>
          <w:sz w:val="28"/>
          <w:szCs w:val="28"/>
          <w:lang w:bidi="ar-SA"/>
        </w:rPr>
        <w:t>‌‌</w:t>
      </w:r>
      <w:r w:rsidRPr="00901208">
        <w:rPr>
          <w:rFonts w:ascii="Calibri" w:hAnsi="Calibri" w:cs="Lotus"/>
          <w:i w:val="0"/>
          <w:iCs w:val="0"/>
          <w:sz w:val="28"/>
          <w:szCs w:val="28"/>
          <w:rtl/>
          <w:lang w:bidi="ar-SA"/>
        </w:rPr>
        <w:t>گري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لاابالي</w:t>
      </w:r>
      <w:r w:rsidRPr="00901208">
        <w:rPr>
          <w:rFonts w:ascii="Calibri" w:hAnsi="Calibri" w:cs="Lotus"/>
          <w:i w:val="0"/>
          <w:iCs w:val="0"/>
          <w:sz w:val="28"/>
          <w:szCs w:val="28"/>
          <w:lang w:bidi="ar-SA"/>
        </w:rPr>
        <w:t>‌</w:t>
      </w:r>
      <w:r w:rsidRPr="00901208">
        <w:rPr>
          <w:rFonts w:ascii="Calibri" w:hAnsi="Calibri" w:cs="Lotus"/>
          <w:i w:val="0"/>
          <w:iCs w:val="0"/>
          <w:sz w:val="28"/>
          <w:szCs w:val="28"/>
          <w:rtl/>
          <w:lang w:bidi="ar-SA"/>
        </w:rPr>
        <w:t>گري</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r w:rsidRPr="00901208">
        <w:rPr>
          <w:rFonts w:ascii="Calibri" w:hAnsi="Calibri" w:cs="Lotus"/>
          <w:i w:val="0"/>
          <w:iCs w:val="0"/>
          <w:sz w:val="28"/>
          <w:szCs w:val="28"/>
          <w:rtl/>
          <w:lang w:bidi="ar-SA"/>
        </w:rPr>
        <w:t>حفظ</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حريم</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محرم</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نامحرم</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در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روابط</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خانوادگي</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r w:rsidRPr="00901208">
        <w:rPr>
          <w:rFonts w:ascii="Calibri" w:hAnsi="Calibri" w:cs="Lotus"/>
          <w:i w:val="0"/>
          <w:iCs w:val="0"/>
          <w:sz w:val="28"/>
          <w:szCs w:val="28"/>
          <w:rtl/>
          <w:lang w:bidi="ar-SA"/>
        </w:rPr>
        <w:t>آموزش</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اخلاق</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رفتار</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حسنه</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به</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كودكان</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و</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نوجوانان</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97" w:name="__________________________3"/>
      <w:bookmarkEnd w:id="197"/>
      <w:r w:rsidRPr="00901208">
        <w:rPr>
          <w:rFonts w:ascii="Calibri" w:hAnsi="Calibri" w:cs="Lotus"/>
          <w:sz w:val="28"/>
          <w:szCs w:val="28"/>
          <w:rtl/>
          <w:lang w:bidi="ar-SA"/>
        </w:rPr>
        <w:t>ارائه</w:t>
      </w:r>
      <w:r w:rsidRPr="00901208">
        <w:rPr>
          <w:rFonts w:ascii="Calibri" w:hAnsi="Calibri" w:cs="Lotus"/>
          <w:sz w:val="28"/>
          <w:szCs w:val="28"/>
          <w:lang w:bidi="ar-SA"/>
        </w:rPr>
        <w:t xml:space="preserve"> </w:t>
      </w:r>
      <w:r w:rsidRPr="00901208">
        <w:rPr>
          <w:rFonts w:ascii="Calibri" w:hAnsi="Calibri" w:cs="Lotus"/>
          <w:sz w:val="28"/>
          <w:szCs w:val="28"/>
          <w:rtl/>
          <w:lang w:bidi="ar-SA"/>
        </w:rPr>
        <w:t>الگوهاي</w:t>
      </w:r>
      <w:r w:rsidRPr="00901208">
        <w:rPr>
          <w:rFonts w:ascii="Calibri" w:hAnsi="Calibri" w:cs="Lotus"/>
          <w:sz w:val="28"/>
          <w:szCs w:val="28"/>
          <w:lang w:bidi="ar-SA"/>
        </w:rPr>
        <w:t xml:space="preserve"> </w:t>
      </w:r>
      <w:r w:rsidRPr="00901208">
        <w:rPr>
          <w:rFonts w:ascii="Calibri" w:hAnsi="Calibri" w:cs="Lotus"/>
          <w:sz w:val="28"/>
          <w:szCs w:val="28"/>
          <w:rtl/>
          <w:lang w:bidi="ar-SA"/>
        </w:rPr>
        <w:t>مناسب</w:t>
      </w:r>
      <w:r w:rsidRPr="00901208">
        <w:rPr>
          <w:rFonts w:ascii="Calibri" w:hAnsi="Calibri" w:cs="Lotus"/>
          <w:sz w:val="28"/>
          <w:szCs w:val="28"/>
          <w:lang w:bidi="ar-SA"/>
        </w:rPr>
        <w:t xml:space="preserve"> </w:t>
      </w:r>
      <w:r w:rsidRPr="00901208">
        <w:rPr>
          <w:rFonts w:ascii="Calibri" w:hAnsi="Calibri" w:cs="Lotus"/>
          <w:sz w:val="28"/>
          <w:szCs w:val="28"/>
          <w:rtl/>
          <w:lang w:bidi="ar-SA"/>
        </w:rPr>
        <w:t>ديني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98" w:name="________________________________5"/>
      <w:bookmarkEnd w:id="198"/>
      <w:r w:rsidRPr="00901208">
        <w:rPr>
          <w:rFonts w:ascii="Calibri" w:hAnsi="Calibri" w:cs="Lotus"/>
          <w:sz w:val="28"/>
          <w:szCs w:val="28"/>
          <w:rtl/>
          <w:lang w:bidi="ar-SA"/>
        </w:rPr>
        <w:t>ايجاد</w:t>
      </w:r>
      <w:r w:rsidRPr="00901208">
        <w:rPr>
          <w:rFonts w:ascii="Calibri" w:hAnsi="Calibri" w:cs="Lotus"/>
          <w:sz w:val="28"/>
          <w:szCs w:val="28"/>
          <w:lang w:bidi="ar-SA"/>
        </w:rPr>
        <w:t xml:space="preserve"> </w:t>
      </w:r>
      <w:r w:rsidRPr="00901208">
        <w:rPr>
          <w:rFonts w:ascii="Calibri" w:hAnsi="Calibri" w:cs="Lotus"/>
          <w:sz w:val="28"/>
          <w:szCs w:val="28"/>
          <w:rtl/>
          <w:lang w:bidi="ar-SA"/>
        </w:rPr>
        <w:t>جاذبه</w:t>
      </w:r>
      <w:r w:rsidRPr="00901208">
        <w:rPr>
          <w:rFonts w:ascii="Calibri" w:hAnsi="Calibri" w:cs="Lotus"/>
          <w:sz w:val="28"/>
          <w:szCs w:val="28"/>
          <w:lang w:bidi="ar-SA"/>
        </w:rPr>
        <w:t xml:space="preserve"> </w:t>
      </w:r>
      <w:r w:rsidRPr="00901208">
        <w:rPr>
          <w:rFonts w:ascii="Calibri" w:hAnsi="Calibri" w:cs="Lotus"/>
          <w:sz w:val="28"/>
          <w:szCs w:val="28"/>
          <w:rtl/>
          <w:lang w:bidi="ar-SA"/>
        </w:rPr>
        <w:t>نسبت</w:t>
      </w:r>
      <w:r w:rsidRPr="00901208">
        <w:rPr>
          <w:rFonts w:ascii="Calibri" w:hAnsi="Calibri" w:cs="Lotus"/>
          <w:sz w:val="28"/>
          <w:szCs w:val="28"/>
          <w:lang w:bidi="ar-SA"/>
        </w:rPr>
        <w:t xml:space="preserve"> </w:t>
      </w:r>
      <w:r w:rsidRPr="00901208">
        <w:rPr>
          <w:rFonts w:ascii="Calibri" w:hAnsi="Calibri" w:cs="Lotus"/>
          <w:sz w:val="28"/>
          <w:szCs w:val="28"/>
          <w:rtl/>
          <w:lang w:bidi="ar-SA"/>
        </w:rPr>
        <w:t>به</w:t>
      </w:r>
      <w:r w:rsidRPr="00901208">
        <w:rPr>
          <w:rFonts w:ascii="Calibri" w:hAnsi="Calibri" w:cs="Lotus"/>
          <w:sz w:val="28"/>
          <w:szCs w:val="28"/>
          <w:lang w:bidi="ar-SA"/>
        </w:rPr>
        <w:t xml:space="preserve"> </w:t>
      </w:r>
      <w:r w:rsidRPr="00901208">
        <w:rPr>
          <w:rFonts w:ascii="Calibri" w:hAnsi="Calibri" w:cs="Lotus"/>
          <w:sz w:val="28"/>
          <w:szCs w:val="28"/>
          <w:rtl/>
          <w:lang w:bidi="ar-SA"/>
        </w:rPr>
        <w:t>فرائض</w:t>
      </w:r>
      <w:r w:rsidRPr="00901208">
        <w:rPr>
          <w:rFonts w:ascii="Calibri" w:hAnsi="Calibri" w:cs="Lotus"/>
          <w:sz w:val="28"/>
          <w:szCs w:val="28"/>
          <w:lang w:bidi="ar-SA"/>
        </w:rPr>
        <w:t xml:space="preserve"> </w:t>
      </w:r>
      <w:r w:rsidRPr="00901208">
        <w:rPr>
          <w:rFonts w:ascii="Calibri" w:hAnsi="Calibri" w:cs="Lotus"/>
          <w:sz w:val="28"/>
          <w:szCs w:val="28"/>
          <w:rtl/>
          <w:lang w:bidi="ar-SA"/>
        </w:rPr>
        <w:t>ديني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پالايش</w:t>
      </w:r>
      <w:r w:rsidRPr="00901208">
        <w:rPr>
          <w:rFonts w:ascii="Calibri" w:hAnsi="Calibri" w:cs="Lotus"/>
          <w:sz w:val="28"/>
          <w:szCs w:val="28"/>
          <w:lang w:bidi="ar-SA"/>
        </w:rPr>
        <w:t xml:space="preserve"> </w:t>
      </w:r>
      <w:r w:rsidRPr="00901208">
        <w:rPr>
          <w:rFonts w:ascii="Calibri" w:hAnsi="Calibri" w:cs="Lotus"/>
          <w:sz w:val="28"/>
          <w:szCs w:val="28"/>
          <w:rtl/>
          <w:lang w:bidi="ar-SA"/>
        </w:rPr>
        <w:t>مناسك</w:t>
      </w:r>
      <w:r w:rsidRPr="00901208">
        <w:rPr>
          <w:rFonts w:ascii="Calibri" w:hAnsi="Calibri" w:cs="Lotus"/>
          <w:sz w:val="28"/>
          <w:szCs w:val="28"/>
          <w:lang w:bidi="ar-SA"/>
        </w:rPr>
        <w:t xml:space="preserve"> </w:t>
      </w:r>
      <w:r w:rsidRPr="00901208">
        <w:rPr>
          <w:rFonts w:ascii="Calibri" w:hAnsi="Calibri" w:cs="Lotus"/>
          <w:sz w:val="28"/>
          <w:szCs w:val="28"/>
          <w:rtl/>
          <w:lang w:bidi="ar-SA"/>
        </w:rPr>
        <w:t>مذهبي</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آداب</w:t>
      </w:r>
      <w:r w:rsidRPr="00901208">
        <w:rPr>
          <w:rFonts w:ascii="Calibri" w:hAnsi="Calibri" w:cs="Lotus"/>
          <w:sz w:val="28"/>
          <w:szCs w:val="28"/>
          <w:lang w:bidi="ar-SA"/>
        </w:rPr>
        <w:t xml:space="preserve"> </w:t>
      </w:r>
      <w:r w:rsidRPr="00901208">
        <w:rPr>
          <w:rFonts w:ascii="Calibri" w:hAnsi="Calibri" w:cs="Lotus"/>
          <w:sz w:val="28"/>
          <w:szCs w:val="28"/>
          <w:rtl/>
          <w:lang w:bidi="ar-SA"/>
        </w:rPr>
        <w:t>زيارت</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مراسمات</w:t>
      </w:r>
      <w:r w:rsidRPr="00901208">
        <w:rPr>
          <w:rFonts w:ascii="Calibri" w:hAnsi="Calibri" w:cs="Lotus"/>
          <w:sz w:val="28"/>
          <w:szCs w:val="28"/>
          <w:lang w:bidi="ar-SA"/>
        </w:rPr>
        <w:t xml:space="preserve"> </w:t>
      </w:r>
      <w:r w:rsidRPr="00901208">
        <w:rPr>
          <w:rFonts w:ascii="Calibri" w:hAnsi="Calibri" w:cs="Lotus"/>
          <w:sz w:val="28"/>
          <w:szCs w:val="28"/>
          <w:rtl/>
          <w:lang w:bidi="ar-SA"/>
        </w:rPr>
        <w:t>مولودي</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عزاداري</w:t>
      </w:r>
      <w:r w:rsidRPr="00901208">
        <w:rPr>
          <w:rFonts w:ascii="Calibri" w:hAnsi="Calibri" w:cs="Lotus"/>
          <w:sz w:val="28"/>
          <w:szCs w:val="28"/>
          <w:lang w:bidi="ar-SA"/>
        </w:rPr>
        <w:t xml:space="preserve"> </w:t>
      </w:r>
      <w:r w:rsidRPr="00901208">
        <w:rPr>
          <w:rFonts w:ascii="Calibri" w:hAnsi="Calibri" w:cs="Lotus"/>
          <w:sz w:val="28"/>
          <w:szCs w:val="28"/>
          <w:rtl/>
          <w:lang w:bidi="ar-SA"/>
        </w:rPr>
        <w:t>از</w:t>
      </w:r>
      <w:r w:rsidRPr="00901208">
        <w:rPr>
          <w:rFonts w:ascii="Calibri" w:hAnsi="Calibri" w:cs="Lotus"/>
          <w:sz w:val="28"/>
          <w:szCs w:val="28"/>
          <w:lang w:bidi="ar-SA"/>
        </w:rPr>
        <w:t xml:space="preserve"> </w:t>
      </w:r>
      <w:r w:rsidRPr="00901208">
        <w:rPr>
          <w:rFonts w:ascii="Calibri" w:hAnsi="Calibri" w:cs="Lotus"/>
          <w:sz w:val="28"/>
          <w:szCs w:val="28"/>
          <w:rtl/>
          <w:lang w:bidi="ar-SA"/>
        </w:rPr>
        <w:t>خرافات</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امور</w:t>
      </w:r>
      <w:r w:rsidRPr="00901208">
        <w:rPr>
          <w:rFonts w:ascii="Calibri" w:hAnsi="Calibri" w:cs="Lotus"/>
          <w:sz w:val="28"/>
          <w:szCs w:val="28"/>
          <w:lang w:bidi="ar-SA"/>
        </w:rPr>
        <w:t xml:space="preserve"> </w:t>
      </w:r>
      <w:r w:rsidRPr="00901208">
        <w:rPr>
          <w:rFonts w:ascii="Calibri" w:hAnsi="Calibri" w:cs="Lotus"/>
          <w:sz w:val="28"/>
          <w:szCs w:val="28"/>
          <w:rtl/>
          <w:lang w:bidi="ar-SA"/>
        </w:rPr>
        <w:t>غيرصحيح</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r w:rsidRPr="00901208">
        <w:rPr>
          <w:rFonts w:ascii="Calibri" w:hAnsi="Calibri" w:cs="Lotus"/>
          <w:b w:val="0"/>
          <w:bCs w:val="0"/>
          <w:sz w:val="28"/>
          <w:szCs w:val="28"/>
          <w:rtl/>
          <w:lang w:bidi="ar-SA"/>
        </w:rPr>
        <w:t>تبيين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نقش</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روحانيت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تحقق</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انقلاب</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199" w:name="______________________5"/>
      <w:bookmarkEnd w:id="199"/>
      <w:r w:rsidRPr="00901208">
        <w:rPr>
          <w:rFonts w:ascii="Calibri" w:hAnsi="Calibri" w:cs="Lotus"/>
          <w:sz w:val="28"/>
          <w:szCs w:val="28"/>
          <w:rtl/>
          <w:lang w:bidi="ar-SA"/>
        </w:rPr>
        <w:t>تشريح</w:t>
      </w:r>
      <w:r w:rsidRPr="00901208">
        <w:rPr>
          <w:rFonts w:ascii="Calibri" w:hAnsi="Calibri" w:cs="Lotus"/>
          <w:sz w:val="28"/>
          <w:szCs w:val="28"/>
          <w:lang w:bidi="ar-SA"/>
        </w:rPr>
        <w:t xml:space="preserve"> </w:t>
      </w:r>
      <w:r w:rsidRPr="00901208">
        <w:rPr>
          <w:rFonts w:ascii="Calibri" w:hAnsi="Calibri" w:cs="Lotus"/>
          <w:sz w:val="28"/>
          <w:szCs w:val="28"/>
          <w:rtl/>
          <w:lang w:bidi="ar-SA"/>
        </w:rPr>
        <w:t>توطئه</w:t>
      </w:r>
      <w:r w:rsidRPr="00901208">
        <w:rPr>
          <w:rFonts w:ascii="Calibri" w:hAnsi="Calibri" w:cs="Lotus"/>
          <w:sz w:val="28"/>
          <w:szCs w:val="28"/>
          <w:lang w:bidi="ar-SA"/>
        </w:rPr>
        <w:t xml:space="preserve"> </w:t>
      </w:r>
      <w:r w:rsidRPr="00901208">
        <w:rPr>
          <w:rFonts w:ascii="Calibri" w:hAnsi="Calibri" w:cs="Lotus"/>
          <w:sz w:val="28"/>
          <w:szCs w:val="28"/>
          <w:rtl/>
          <w:lang w:bidi="ar-SA"/>
        </w:rPr>
        <w:t>دشمن</w:t>
      </w:r>
      <w:r w:rsidRPr="00901208">
        <w:rPr>
          <w:rFonts w:ascii="Calibri" w:hAnsi="Calibri" w:cs="Lotus"/>
          <w:sz w:val="28"/>
          <w:szCs w:val="28"/>
          <w:lang w:bidi="ar-SA"/>
        </w:rPr>
        <w:t xml:space="preserve"> </w:t>
      </w:r>
      <w:r w:rsidRPr="00901208">
        <w:rPr>
          <w:rFonts w:ascii="Calibri" w:hAnsi="Calibri" w:cs="Lotus"/>
          <w:sz w:val="28"/>
          <w:szCs w:val="28"/>
          <w:rtl/>
          <w:lang w:bidi="ar-SA"/>
        </w:rPr>
        <w:t>در</w:t>
      </w:r>
      <w:r w:rsidRPr="00901208">
        <w:rPr>
          <w:rFonts w:ascii="Calibri" w:hAnsi="Calibri" w:cs="Lotus"/>
          <w:sz w:val="28"/>
          <w:szCs w:val="28"/>
          <w:lang w:bidi="ar-SA"/>
        </w:rPr>
        <w:t xml:space="preserve"> </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200" w:name="_________________________7"/>
      <w:bookmarkEnd w:id="200"/>
      <w:r w:rsidRPr="00901208">
        <w:rPr>
          <w:rFonts w:ascii="Calibri" w:hAnsi="Calibri" w:cs="Lotus"/>
          <w:i w:val="0"/>
          <w:iCs w:val="0"/>
          <w:sz w:val="28"/>
          <w:szCs w:val="28"/>
          <w:rtl/>
          <w:lang w:bidi="ar-SA"/>
        </w:rPr>
        <w:lastRenderedPageBreak/>
        <w:t>جداسازي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مردم</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از</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روحانيت</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201" w:name="_________________________8"/>
      <w:bookmarkEnd w:id="201"/>
      <w:r w:rsidRPr="00901208">
        <w:rPr>
          <w:rFonts w:ascii="Calibri" w:hAnsi="Calibri" w:cs="Lotus"/>
          <w:i w:val="0"/>
          <w:iCs w:val="0"/>
          <w:sz w:val="28"/>
          <w:szCs w:val="28"/>
          <w:rtl/>
          <w:lang w:bidi="ar-SA"/>
        </w:rPr>
        <w:t>جداسازي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روحانيت</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از</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مردم</w:t>
      </w:r>
    </w:p>
    <w:p w:rsidR="00A77B3E" w:rsidRPr="00901208" w:rsidRDefault="00A77B3E" w:rsidP="00901208">
      <w:pPr>
        <w:pStyle w:val="Heading8"/>
        <w:widowControl/>
        <w:numPr>
          <w:ilvl w:val="7"/>
          <w:numId w:val="1"/>
        </w:numPr>
        <w:bidi/>
        <w:spacing w:before="0" w:after="0"/>
        <w:ind w:left="1400" w:firstLine="0"/>
        <w:rPr>
          <w:rFonts w:ascii="Calibri" w:hAnsi="Calibri" w:cs="Lotus"/>
          <w:i w:val="0"/>
          <w:iCs w:val="0"/>
          <w:sz w:val="28"/>
          <w:szCs w:val="28"/>
          <w:lang w:bidi="ar-SA"/>
        </w:rPr>
      </w:pPr>
      <w:bookmarkStart w:id="202" w:name="_________________________9"/>
      <w:bookmarkEnd w:id="202"/>
      <w:r w:rsidRPr="00901208">
        <w:rPr>
          <w:rFonts w:ascii="Calibri" w:hAnsi="Calibri" w:cs="Lotus"/>
          <w:i w:val="0"/>
          <w:iCs w:val="0"/>
          <w:sz w:val="28"/>
          <w:szCs w:val="28"/>
          <w:rtl/>
          <w:lang w:bidi="ar-SA"/>
        </w:rPr>
        <w:t>جداسازي</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روحانيت</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از</w:t>
      </w:r>
      <w:r w:rsidRPr="00901208">
        <w:rPr>
          <w:rFonts w:ascii="Calibri" w:hAnsi="Calibri" w:cs="Lotus"/>
          <w:i w:val="0"/>
          <w:iCs w:val="0"/>
          <w:sz w:val="28"/>
          <w:szCs w:val="28"/>
          <w:lang w:bidi="ar-SA"/>
        </w:rPr>
        <w:t xml:space="preserve"> </w:t>
      </w:r>
      <w:r w:rsidRPr="00901208">
        <w:rPr>
          <w:rFonts w:ascii="Calibri" w:hAnsi="Calibri" w:cs="Lotus"/>
          <w:i w:val="0"/>
          <w:iCs w:val="0"/>
          <w:sz w:val="28"/>
          <w:szCs w:val="28"/>
          <w:rtl/>
          <w:lang w:bidi="ar-SA"/>
        </w:rPr>
        <w:t>نظام</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203" w:name="____________________________________7"/>
      <w:bookmarkEnd w:id="203"/>
      <w:r w:rsidRPr="00901208">
        <w:rPr>
          <w:rFonts w:ascii="Calibri" w:hAnsi="Calibri" w:cs="Lotus"/>
          <w:sz w:val="28"/>
          <w:szCs w:val="28"/>
          <w:rtl/>
          <w:lang w:bidi="ar-SA"/>
        </w:rPr>
        <w:t>تبيين</w:t>
      </w:r>
      <w:r w:rsidRPr="00901208">
        <w:rPr>
          <w:rFonts w:ascii="Calibri" w:hAnsi="Calibri" w:cs="Lotus"/>
          <w:sz w:val="28"/>
          <w:szCs w:val="28"/>
          <w:lang w:bidi="ar-SA"/>
        </w:rPr>
        <w:t xml:space="preserve"> </w:t>
      </w:r>
      <w:r w:rsidRPr="00901208">
        <w:rPr>
          <w:rFonts w:ascii="Calibri" w:hAnsi="Calibri" w:cs="Lotus"/>
          <w:sz w:val="28"/>
          <w:szCs w:val="28"/>
          <w:rtl/>
          <w:lang w:bidi="ar-SA"/>
        </w:rPr>
        <w:t>عوامل</w:t>
      </w:r>
      <w:r w:rsidRPr="00901208">
        <w:rPr>
          <w:rFonts w:ascii="Calibri" w:hAnsi="Calibri" w:cs="Lotus"/>
          <w:sz w:val="28"/>
          <w:szCs w:val="28"/>
          <w:lang w:bidi="ar-SA"/>
        </w:rPr>
        <w:t xml:space="preserve"> </w:t>
      </w:r>
      <w:r w:rsidRPr="00901208">
        <w:rPr>
          <w:rFonts w:ascii="Calibri" w:hAnsi="Calibri" w:cs="Lotus"/>
          <w:sz w:val="28"/>
          <w:szCs w:val="28"/>
          <w:rtl/>
          <w:lang w:bidi="ar-SA"/>
        </w:rPr>
        <w:t>درخشش</w:t>
      </w:r>
      <w:r w:rsidRPr="00901208">
        <w:rPr>
          <w:rFonts w:ascii="Calibri" w:hAnsi="Calibri" w:cs="Lotus"/>
          <w:sz w:val="28"/>
          <w:szCs w:val="28"/>
          <w:lang w:bidi="ar-SA"/>
        </w:rPr>
        <w:t xml:space="preserve"> </w:t>
      </w:r>
      <w:r w:rsidRPr="00901208">
        <w:rPr>
          <w:rFonts w:ascii="Calibri" w:hAnsi="Calibri" w:cs="Lotus"/>
          <w:sz w:val="28"/>
          <w:szCs w:val="28"/>
          <w:rtl/>
          <w:lang w:bidi="ar-SA"/>
        </w:rPr>
        <w:t>حوزه</w:t>
      </w:r>
      <w:r w:rsidRPr="00901208">
        <w:rPr>
          <w:rFonts w:ascii="Calibri" w:hAnsi="Calibri" w:cs="Lotus"/>
          <w:sz w:val="28"/>
          <w:szCs w:val="28"/>
          <w:lang w:bidi="ar-SA"/>
        </w:rPr>
        <w:t>‌</w:t>
      </w:r>
      <w:r w:rsidRPr="00901208">
        <w:rPr>
          <w:rFonts w:ascii="Calibri" w:hAnsi="Calibri" w:cs="Lotus"/>
          <w:sz w:val="28"/>
          <w:szCs w:val="28"/>
          <w:rtl/>
          <w:lang w:bidi="ar-SA"/>
        </w:rPr>
        <w:t>ها</w:t>
      </w:r>
      <w:r w:rsidRPr="00901208">
        <w:rPr>
          <w:rFonts w:ascii="Calibri" w:hAnsi="Calibri" w:cs="Lotus"/>
          <w:sz w:val="28"/>
          <w:szCs w:val="28"/>
          <w:lang w:bidi="ar-SA"/>
        </w:rPr>
        <w:t xml:space="preserve"> </w:t>
      </w:r>
      <w:r w:rsidRPr="00901208">
        <w:rPr>
          <w:rFonts w:ascii="Calibri" w:hAnsi="Calibri" w:cs="Lotus"/>
          <w:sz w:val="28"/>
          <w:szCs w:val="28"/>
          <w:rtl/>
          <w:lang w:bidi="ar-SA"/>
        </w:rPr>
        <w:t>در</w:t>
      </w:r>
      <w:r w:rsidRPr="00901208">
        <w:rPr>
          <w:rFonts w:ascii="Calibri" w:hAnsi="Calibri" w:cs="Lotus"/>
          <w:sz w:val="28"/>
          <w:szCs w:val="28"/>
          <w:lang w:bidi="ar-SA"/>
        </w:rPr>
        <w:t xml:space="preserve"> </w:t>
      </w:r>
      <w:r w:rsidRPr="00901208">
        <w:rPr>
          <w:rFonts w:ascii="Calibri" w:hAnsi="Calibri" w:cs="Lotus"/>
          <w:sz w:val="28"/>
          <w:szCs w:val="28"/>
          <w:rtl/>
          <w:lang w:bidi="ar-SA"/>
        </w:rPr>
        <w:t>ايران</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04" w:name="______11"/>
      <w:bookmarkEnd w:id="204"/>
      <w:r w:rsidRPr="00901208">
        <w:rPr>
          <w:rFonts w:ascii="Calibri" w:hAnsi="Calibri" w:cs="Lotus"/>
          <w:b w:val="0"/>
          <w:bCs w:val="0"/>
          <w:i w:val="0"/>
          <w:iCs w:val="0"/>
          <w:sz w:val="28"/>
          <w:szCs w:val="28"/>
          <w:rtl/>
          <w:lang w:bidi="ar-SA"/>
        </w:rPr>
        <w:t>علمي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r w:rsidRPr="00901208">
        <w:rPr>
          <w:rFonts w:ascii="Calibri" w:hAnsi="Calibri" w:cs="Lotus"/>
          <w:b w:val="0"/>
          <w:bCs w:val="0"/>
          <w:sz w:val="28"/>
          <w:szCs w:val="28"/>
          <w:rtl/>
          <w:lang w:bidi="ar-SA"/>
        </w:rPr>
        <w:t>تبيين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پيوند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علوم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ارزش</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اعتقادي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اخلاقي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bookmarkStart w:id="205" w:name="________________________________6"/>
      <w:bookmarkEnd w:id="205"/>
      <w:r w:rsidRPr="00901208">
        <w:rPr>
          <w:rFonts w:ascii="Calibri" w:hAnsi="Calibri" w:cs="Lotus"/>
          <w:sz w:val="28"/>
          <w:szCs w:val="28"/>
          <w:rtl/>
          <w:lang w:bidi="ar-SA"/>
        </w:rPr>
        <w:t>نقد</w:t>
      </w:r>
      <w:r w:rsidRPr="00901208">
        <w:rPr>
          <w:rFonts w:ascii="Calibri" w:hAnsi="Calibri" w:cs="Lotus"/>
          <w:sz w:val="28"/>
          <w:szCs w:val="28"/>
          <w:lang w:bidi="ar-SA"/>
        </w:rPr>
        <w:t xml:space="preserve"> </w:t>
      </w:r>
      <w:r w:rsidRPr="00901208">
        <w:rPr>
          <w:rFonts w:ascii="Calibri" w:hAnsi="Calibri" w:cs="Lotus"/>
          <w:sz w:val="28"/>
          <w:szCs w:val="28"/>
          <w:rtl/>
          <w:lang w:bidi="ar-SA"/>
        </w:rPr>
        <w:t>انديشه</w:t>
      </w:r>
      <w:r w:rsidRPr="00901208">
        <w:rPr>
          <w:rFonts w:ascii="Calibri" w:hAnsi="Calibri" w:cs="Lotus"/>
          <w:sz w:val="28"/>
          <w:szCs w:val="28"/>
          <w:lang w:bidi="ar-SA"/>
        </w:rPr>
        <w:t>‌</w:t>
      </w:r>
      <w:r w:rsidRPr="00901208">
        <w:rPr>
          <w:rFonts w:ascii="Calibri" w:hAnsi="Calibri" w:cs="Lotus"/>
          <w:sz w:val="28"/>
          <w:szCs w:val="28"/>
          <w:rtl/>
          <w:lang w:bidi="ar-SA"/>
        </w:rPr>
        <w:t>هاي</w:t>
      </w:r>
      <w:r w:rsidRPr="00901208">
        <w:rPr>
          <w:rFonts w:ascii="Calibri" w:hAnsi="Calibri" w:cs="Lotus"/>
          <w:sz w:val="28"/>
          <w:szCs w:val="28"/>
          <w:lang w:bidi="ar-SA"/>
        </w:rPr>
        <w:t xml:space="preserve"> </w:t>
      </w:r>
      <w:r w:rsidRPr="00901208">
        <w:rPr>
          <w:rFonts w:ascii="Calibri" w:hAnsi="Calibri" w:cs="Lotus"/>
          <w:sz w:val="28"/>
          <w:szCs w:val="28"/>
          <w:rtl/>
          <w:lang w:bidi="ar-SA"/>
        </w:rPr>
        <w:t>ليبرال</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سكولار</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ترويج</w:t>
      </w:r>
      <w:r w:rsidRPr="00901208">
        <w:rPr>
          <w:rFonts w:ascii="Calibri" w:hAnsi="Calibri" w:cs="Lotus"/>
          <w:sz w:val="28"/>
          <w:szCs w:val="28"/>
          <w:lang w:bidi="ar-SA"/>
        </w:rPr>
        <w:t xml:space="preserve"> </w:t>
      </w:r>
      <w:r w:rsidRPr="00901208">
        <w:rPr>
          <w:rFonts w:ascii="Calibri" w:hAnsi="Calibri" w:cs="Lotus"/>
          <w:sz w:val="28"/>
          <w:szCs w:val="28"/>
          <w:rtl/>
          <w:lang w:bidi="ar-SA"/>
        </w:rPr>
        <w:t>ضرورت</w:t>
      </w:r>
      <w:r w:rsidRPr="00901208">
        <w:rPr>
          <w:rFonts w:ascii="Calibri" w:hAnsi="Calibri" w:cs="Lotus"/>
          <w:sz w:val="28"/>
          <w:szCs w:val="28"/>
          <w:lang w:bidi="ar-SA"/>
        </w:rPr>
        <w:t xml:space="preserve"> </w:t>
      </w:r>
      <w:r w:rsidRPr="00901208">
        <w:rPr>
          <w:rFonts w:ascii="Calibri" w:hAnsi="Calibri" w:cs="Lotus"/>
          <w:sz w:val="28"/>
          <w:szCs w:val="28"/>
          <w:rtl/>
          <w:lang w:bidi="ar-SA"/>
        </w:rPr>
        <w:t>حفظ</w:t>
      </w:r>
      <w:r w:rsidRPr="00901208">
        <w:rPr>
          <w:rFonts w:ascii="Calibri" w:hAnsi="Calibri" w:cs="Lotus"/>
          <w:sz w:val="28"/>
          <w:szCs w:val="28"/>
          <w:lang w:bidi="ar-SA"/>
        </w:rPr>
        <w:t xml:space="preserve"> </w:t>
      </w:r>
      <w:r w:rsidRPr="00901208">
        <w:rPr>
          <w:rFonts w:ascii="Calibri" w:hAnsi="Calibri" w:cs="Lotus"/>
          <w:sz w:val="28"/>
          <w:szCs w:val="28"/>
          <w:rtl/>
          <w:lang w:bidi="ar-SA"/>
        </w:rPr>
        <w:t>حريم</w:t>
      </w:r>
      <w:r w:rsidRPr="00901208">
        <w:rPr>
          <w:rFonts w:ascii="Calibri" w:hAnsi="Calibri" w:cs="Lotus"/>
          <w:sz w:val="28"/>
          <w:szCs w:val="28"/>
          <w:lang w:bidi="ar-SA"/>
        </w:rPr>
        <w:t xml:space="preserve"> </w:t>
      </w:r>
      <w:r w:rsidRPr="00901208">
        <w:rPr>
          <w:rFonts w:ascii="Calibri" w:hAnsi="Calibri" w:cs="Lotus"/>
          <w:sz w:val="28"/>
          <w:szCs w:val="28"/>
          <w:rtl/>
          <w:lang w:bidi="ar-SA"/>
        </w:rPr>
        <w:t>دين</w:t>
      </w:r>
      <w:r w:rsidRPr="00901208">
        <w:rPr>
          <w:rFonts w:ascii="Calibri" w:hAnsi="Calibri" w:cs="Lotus"/>
          <w:sz w:val="28"/>
          <w:szCs w:val="28"/>
          <w:lang w:bidi="ar-SA"/>
        </w:rPr>
        <w:t xml:space="preserve"> </w:t>
      </w:r>
      <w:r w:rsidRPr="00901208">
        <w:rPr>
          <w:rFonts w:ascii="Calibri" w:hAnsi="Calibri" w:cs="Lotus"/>
          <w:sz w:val="28"/>
          <w:szCs w:val="28"/>
          <w:rtl/>
          <w:lang w:bidi="ar-SA"/>
        </w:rPr>
        <w:t>در</w:t>
      </w:r>
      <w:r w:rsidRPr="00901208">
        <w:rPr>
          <w:rFonts w:ascii="Calibri" w:hAnsi="Calibri" w:cs="Lotus"/>
          <w:sz w:val="28"/>
          <w:szCs w:val="28"/>
          <w:lang w:bidi="ar-SA"/>
        </w:rPr>
        <w:t xml:space="preserve"> </w:t>
      </w:r>
      <w:r w:rsidRPr="00901208">
        <w:rPr>
          <w:rFonts w:ascii="Calibri" w:hAnsi="Calibri" w:cs="Lotus"/>
          <w:sz w:val="28"/>
          <w:szCs w:val="28"/>
          <w:rtl/>
          <w:lang w:bidi="ar-SA"/>
        </w:rPr>
        <w:t>نظريه</w:t>
      </w:r>
      <w:r w:rsidRPr="00901208">
        <w:rPr>
          <w:rFonts w:ascii="Calibri" w:hAnsi="Calibri" w:cs="Lotus"/>
          <w:sz w:val="28"/>
          <w:szCs w:val="28"/>
          <w:lang w:bidi="ar-SA"/>
        </w:rPr>
        <w:t>‌</w:t>
      </w:r>
      <w:r w:rsidRPr="00901208">
        <w:rPr>
          <w:rFonts w:ascii="Calibri" w:hAnsi="Calibri" w:cs="Lotus"/>
          <w:sz w:val="28"/>
          <w:szCs w:val="28"/>
          <w:rtl/>
          <w:lang w:bidi="ar-SA"/>
        </w:rPr>
        <w:t>پردازي</w:t>
      </w:r>
      <w:r w:rsidRPr="00901208">
        <w:rPr>
          <w:rFonts w:ascii="Calibri" w:hAnsi="Calibri" w:cs="Lotus"/>
          <w:sz w:val="28"/>
          <w:szCs w:val="28"/>
          <w:lang w:bidi="ar-SA"/>
        </w:rPr>
        <w:t>‌</w:t>
      </w:r>
      <w:r w:rsidRPr="00901208">
        <w:rPr>
          <w:rFonts w:ascii="Calibri" w:hAnsi="Calibri" w:cs="Lotus"/>
          <w:sz w:val="28"/>
          <w:szCs w:val="28"/>
          <w:rtl/>
          <w:lang w:bidi="ar-SA"/>
        </w:rPr>
        <w:t>هاي</w:t>
      </w:r>
      <w:r w:rsidRPr="00901208">
        <w:rPr>
          <w:rFonts w:ascii="Calibri" w:hAnsi="Calibri" w:cs="Lotus"/>
          <w:sz w:val="28"/>
          <w:szCs w:val="28"/>
          <w:lang w:bidi="ar-SA"/>
        </w:rPr>
        <w:t xml:space="preserve"> </w:t>
      </w:r>
      <w:r w:rsidRPr="00901208">
        <w:rPr>
          <w:rFonts w:ascii="Calibri" w:hAnsi="Calibri" w:cs="Lotus"/>
          <w:sz w:val="28"/>
          <w:szCs w:val="28"/>
          <w:rtl/>
          <w:lang w:bidi="ar-SA"/>
        </w:rPr>
        <w:t>علمي</w:t>
      </w:r>
    </w:p>
    <w:p w:rsidR="00A77B3E" w:rsidRPr="00901208" w:rsidRDefault="00A77B3E" w:rsidP="00901208">
      <w:pPr>
        <w:pStyle w:val="Heading7"/>
        <w:widowControl/>
        <w:numPr>
          <w:ilvl w:val="6"/>
          <w:numId w:val="1"/>
        </w:numPr>
        <w:bidi/>
        <w:spacing w:before="0" w:after="0"/>
        <w:ind w:left="1200" w:firstLine="0"/>
        <w:rPr>
          <w:rFonts w:ascii="Calibri" w:hAnsi="Calibri" w:cs="Lotus"/>
          <w:sz w:val="28"/>
          <w:szCs w:val="28"/>
          <w:lang w:bidi="ar-SA"/>
        </w:rPr>
      </w:pPr>
      <w:r w:rsidRPr="00901208">
        <w:rPr>
          <w:rFonts w:ascii="Calibri" w:hAnsi="Calibri" w:cs="Lotus"/>
          <w:sz w:val="28"/>
          <w:szCs w:val="28"/>
          <w:rtl/>
          <w:lang w:bidi="ar-SA"/>
        </w:rPr>
        <w:t>تأكيد</w:t>
      </w:r>
      <w:r w:rsidRPr="00901208">
        <w:rPr>
          <w:rFonts w:ascii="Calibri" w:hAnsi="Calibri" w:cs="Lotus"/>
          <w:sz w:val="28"/>
          <w:szCs w:val="28"/>
          <w:lang w:bidi="ar-SA"/>
        </w:rPr>
        <w:t xml:space="preserve"> </w:t>
      </w:r>
      <w:r w:rsidRPr="00901208">
        <w:rPr>
          <w:rFonts w:ascii="Calibri" w:hAnsi="Calibri" w:cs="Lotus"/>
          <w:sz w:val="28"/>
          <w:szCs w:val="28"/>
          <w:rtl/>
          <w:lang w:bidi="ar-SA"/>
        </w:rPr>
        <w:t>بر</w:t>
      </w:r>
      <w:r w:rsidRPr="00901208">
        <w:rPr>
          <w:rFonts w:ascii="Calibri" w:hAnsi="Calibri" w:cs="Lotus"/>
          <w:sz w:val="28"/>
          <w:szCs w:val="28"/>
          <w:lang w:bidi="ar-SA"/>
        </w:rPr>
        <w:t xml:space="preserve"> </w:t>
      </w:r>
      <w:r w:rsidRPr="00901208">
        <w:rPr>
          <w:rFonts w:ascii="Calibri" w:hAnsi="Calibri" w:cs="Lotus"/>
          <w:sz w:val="28"/>
          <w:szCs w:val="28"/>
          <w:rtl/>
          <w:lang w:bidi="ar-SA"/>
        </w:rPr>
        <w:t>جايگاه</w:t>
      </w:r>
      <w:r w:rsidRPr="00901208">
        <w:rPr>
          <w:rFonts w:ascii="Calibri" w:hAnsi="Calibri" w:cs="Lotus"/>
          <w:sz w:val="28"/>
          <w:szCs w:val="28"/>
          <w:lang w:bidi="ar-SA"/>
        </w:rPr>
        <w:t xml:space="preserve"> </w:t>
      </w:r>
      <w:r w:rsidRPr="00901208">
        <w:rPr>
          <w:rFonts w:ascii="Calibri" w:hAnsi="Calibri" w:cs="Lotus"/>
          <w:sz w:val="28"/>
          <w:szCs w:val="28"/>
          <w:rtl/>
          <w:lang w:bidi="ar-SA"/>
        </w:rPr>
        <w:t>تفكر،</w:t>
      </w:r>
      <w:r w:rsidRPr="00901208">
        <w:rPr>
          <w:rFonts w:ascii="Calibri" w:hAnsi="Calibri" w:cs="Lotus"/>
          <w:sz w:val="28"/>
          <w:szCs w:val="28"/>
          <w:lang w:bidi="ar-SA"/>
        </w:rPr>
        <w:t xml:space="preserve"> </w:t>
      </w:r>
      <w:r w:rsidRPr="00901208">
        <w:rPr>
          <w:rFonts w:ascii="Calibri" w:hAnsi="Calibri" w:cs="Lotus"/>
          <w:sz w:val="28"/>
          <w:szCs w:val="28"/>
          <w:rtl/>
          <w:lang w:bidi="ar-SA"/>
        </w:rPr>
        <w:t>حكمت</w:t>
      </w:r>
      <w:r w:rsidRPr="00901208">
        <w:rPr>
          <w:rFonts w:ascii="Calibri" w:hAnsi="Calibri" w:cs="Lotus"/>
          <w:sz w:val="28"/>
          <w:szCs w:val="28"/>
          <w:lang w:bidi="ar-SA"/>
        </w:rPr>
        <w:t xml:space="preserve"> </w:t>
      </w:r>
      <w:r w:rsidRPr="00901208">
        <w:rPr>
          <w:rFonts w:ascii="Calibri" w:hAnsi="Calibri" w:cs="Lotus"/>
          <w:sz w:val="28"/>
          <w:szCs w:val="28"/>
          <w:rtl/>
          <w:lang w:bidi="ar-SA"/>
        </w:rPr>
        <w:t>و</w:t>
      </w:r>
      <w:r w:rsidRPr="00901208">
        <w:rPr>
          <w:rFonts w:ascii="Calibri" w:hAnsi="Calibri" w:cs="Lotus"/>
          <w:sz w:val="28"/>
          <w:szCs w:val="28"/>
          <w:lang w:bidi="ar-SA"/>
        </w:rPr>
        <w:t xml:space="preserve"> </w:t>
      </w:r>
      <w:r w:rsidRPr="00901208">
        <w:rPr>
          <w:rFonts w:ascii="Calibri" w:hAnsi="Calibri" w:cs="Lotus"/>
          <w:sz w:val="28"/>
          <w:szCs w:val="28"/>
          <w:rtl/>
          <w:lang w:bidi="ar-SA"/>
        </w:rPr>
        <w:t>عبرت</w:t>
      </w:r>
      <w:r w:rsidRPr="00901208">
        <w:rPr>
          <w:rFonts w:ascii="Calibri" w:hAnsi="Calibri" w:cs="Lotus"/>
          <w:sz w:val="28"/>
          <w:szCs w:val="28"/>
          <w:lang w:bidi="ar-SA"/>
        </w:rPr>
        <w:t>‌</w:t>
      </w:r>
      <w:r w:rsidRPr="00901208">
        <w:rPr>
          <w:rFonts w:ascii="Calibri" w:hAnsi="Calibri" w:cs="Lotus"/>
          <w:sz w:val="28"/>
          <w:szCs w:val="28"/>
          <w:rtl/>
          <w:lang w:bidi="ar-SA"/>
        </w:rPr>
        <w:t>آموزي</w:t>
      </w:r>
      <w:r w:rsidRPr="00901208">
        <w:rPr>
          <w:rFonts w:ascii="Calibri" w:hAnsi="Calibri" w:cs="Lotus"/>
          <w:sz w:val="28"/>
          <w:szCs w:val="28"/>
          <w:lang w:bidi="ar-SA"/>
        </w:rPr>
        <w:t xml:space="preserve"> </w:t>
      </w:r>
      <w:r w:rsidRPr="00901208">
        <w:rPr>
          <w:rFonts w:ascii="Calibri" w:hAnsi="Calibri" w:cs="Lotus"/>
          <w:sz w:val="28"/>
          <w:szCs w:val="28"/>
          <w:rtl/>
          <w:lang w:bidi="ar-SA"/>
        </w:rPr>
        <w:t>در</w:t>
      </w:r>
      <w:r w:rsidRPr="00901208">
        <w:rPr>
          <w:rFonts w:ascii="Calibri" w:hAnsi="Calibri" w:cs="Lotus"/>
          <w:sz w:val="28"/>
          <w:szCs w:val="28"/>
          <w:lang w:bidi="ar-SA"/>
        </w:rPr>
        <w:t xml:space="preserve"> </w:t>
      </w:r>
      <w:r w:rsidRPr="00901208">
        <w:rPr>
          <w:rFonts w:ascii="Calibri" w:hAnsi="Calibri" w:cs="Lotus"/>
          <w:sz w:val="28"/>
          <w:szCs w:val="28"/>
          <w:rtl/>
          <w:lang w:bidi="ar-SA"/>
        </w:rPr>
        <w:t>فرهنگ</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06" w:name="__________________________"/>
      <w:bookmarkEnd w:id="206"/>
      <w:r w:rsidRPr="00901208">
        <w:rPr>
          <w:rFonts w:ascii="Calibri" w:hAnsi="Calibri" w:cs="Lotus"/>
          <w:b w:val="0"/>
          <w:bCs w:val="0"/>
          <w:sz w:val="28"/>
          <w:szCs w:val="28"/>
          <w:rtl/>
          <w:lang w:bidi="ar-SA"/>
        </w:rPr>
        <w:t>ترغيب</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جامعه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علم</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اندوزي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07" w:name="__________________________________5"/>
      <w:bookmarkEnd w:id="207"/>
      <w:r w:rsidRPr="00901208">
        <w:rPr>
          <w:rFonts w:ascii="Calibri" w:hAnsi="Calibri" w:cs="Lotus"/>
          <w:b w:val="0"/>
          <w:bCs w:val="0"/>
          <w:sz w:val="28"/>
          <w:szCs w:val="28"/>
          <w:rtl/>
          <w:lang w:bidi="ar-SA"/>
        </w:rPr>
        <w:t>معرفي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الگوهاي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علمي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مفاخر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جامعه</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08" w:name="______________________________________6"/>
      <w:bookmarkEnd w:id="208"/>
      <w:r w:rsidRPr="00901208">
        <w:rPr>
          <w:rFonts w:ascii="Calibri" w:hAnsi="Calibri" w:cs="Lotus"/>
          <w:b w:val="0"/>
          <w:bCs w:val="0"/>
          <w:sz w:val="28"/>
          <w:szCs w:val="28"/>
          <w:rtl/>
          <w:lang w:bidi="ar-SA"/>
        </w:rPr>
        <w:t>توجه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دادن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پيامدهاي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سوء</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مدرك</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گرايي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09" w:name="_________13"/>
      <w:bookmarkEnd w:id="209"/>
      <w:r w:rsidRPr="00901208">
        <w:rPr>
          <w:rFonts w:ascii="Calibri" w:hAnsi="Calibri" w:cs="Lotus"/>
          <w:b w:val="0"/>
          <w:bCs w:val="0"/>
          <w:rtl/>
          <w:lang w:bidi="ar-SA"/>
        </w:rPr>
        <w:t>اقتصادي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تحقق</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ارزش</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اخلاقي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در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رفتارهاي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اقتصادي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ترويج</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مقاومت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عدم</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پذيرش</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نسبت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رفتارهاي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اقتصادي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ناسالم</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10" w:name="________________________________7"/>
      <w:bookmarkEnd w:id="210"/>
      <w:r w:rsidRPr="00901208">
        <w:rPr>
          <w:rFonts w:ascii="Calibri" w:hAnsi="Calibri" w:cs="Lotus"/>
          <w:b w:val="0"/>
          <w:bCs w:val="0"/>
          <w:i w:val="0"/>
          <w:iCs w:val="0"/>
          <w:sz w:val="28"/>
          <w:szCs w:val="28"/>
          <w:rtl/>
          <w:lang w:bidi="ar-SA"/>
        </w:rPr>
        <w:t>تبيين</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مؤلفه</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اقتصاد</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مقاومتي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11" w:name="___________10"/>
      <w:bookmarkEnd w:id="211"/>
      <w:r w:rsidRPr="00901208">
        <w:rPr>
          <w:rFonts w:ascii="Calibri" w:hAnsi="Calibri" w:cs="Lotus"/>
          <w:b w:val="0"/>
          <w:bCs w:val="0"/>
          <w:sz w:val="28"/>
          <w:szCs w:val="28"/>
          <w:rtl/>
          <w:lang w:bidi="ar-SA"/>
        </w:rPr>
        <w:t>كاهش</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مصرف</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12" w:name="__________________________4"/>
      <w:bookmarkEnd w:id="212"/>
      <w:r w:rsidRPr="00901208">
        <w:rPr>
          <w:rFonts w:ascii="Calibri" w:hAnsi="Calibri" w:cs="Lotus"/>
          <w:b w:val="0"/>
          <w:bCs w:val="0"/>
          <w:sz w:val="28"/>
          <w:szCs w:val="28"/>
          <w:rtl/>
          <w:lang w:bidi="ar-SA"/>
        </w:rPr>
        <w:t>استفاده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كالاهاي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داخلي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13" w:name="__________________________________6"/>
      <w:bookmarkEnd w:id="213"/>
      <w:r w:rsidRPr="00901208">
        <w:rPr>
          <w:rFonts w:ascii="Calibri" w:hAnsi="Calibri" w:cs="Lotus"/>
          <w:b w:val="0"/>
          <w:bCs w:val="0"/>
          <w:sz w:val="28"/>
          <w:szCs w:val="28"/>
          <w:rtl/>
          <w:lang w:bidi="ar-SA"/>
        </w:rPr>
        <w:t>توجه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كيفيت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كالا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زيبايي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14" w:name="________________________5"/>
      <w:bookmarkEnd w:id="214"/>
      <w:r w:rsidRPr="00901208">
        <w:rPr>
          <w:rFonts w:ascii="Calibri" w:hAnsi="Calibri" w:cs="Lotus"/>
          <w:b w:val="0"/>
          <w:bCs w:val="0"/>
          <w:sz w:val="28"/>
          <w:szCs w:val="28"/>
          <w:rtl/>
          <w:lang w:bidi="ar-SA"/>
        </w:rPr>
        <w:t>فريفته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نشدن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تبليغات</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15" w:name="__________________________________7"/>
      <w:bookmarkEnd w:id="215"/>
      <w:r w:rsidRPr="00901208">
        <w:rPr>
          <w:rFonts w:ascii="Calibri" w:hAnsi="Calibri" w:cs="Lotus"/>
          <w:b w:val="0"/>
          <w:bCs w:val="0"/>
          <w:sz w:val="28"/>
          <w:szCs w:val="28"/>
          <w:rtl/>
          <w:lang w:bidi="ar-SA"/>
        </w:rPr>
        <w:t>افزايش</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توليد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ترويج</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وجدان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كاري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توصيف</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بحران</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اقتصادي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كشور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در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منفي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بودن</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تراز</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بازرگاني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16" w:name="____________________________________8"/>
      <w:bookmarkEnd w:id="216"/>
      <w:r w:rsidRPr="00901208">
        <w:rPr>
          <w:rFonts w:ascii="Calibri" w:hAnsi="Calibri" w:cs="Lotus"/>
          <w:b w:val="0"/>
          <w:bCs w:val="0"/>
          <w:sz w:val="28"/>
          <w:szCs w:val="28"/>
          <w:rtl/>
          <w:lang w:bidi="ar-SA"/>
        </w:rPr>
        <w:t>مصرف</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بي</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رويه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كالاهاي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خارجي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داخل</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17" w:name="______________________________________7"/>
      <w:bookmarkEnd w:id="217"/>
      <w:r w:rsidRPr="00901208">
        <w:rPr>
          <w:rFonts w:ascii="Calibri" w:hAnsi="Calibri" w:cs="Lotus"/>
          <w:b w:val="0"/>
          <w:bCs w:val="0"/>
          <w:sz w:val="28"/>
          <w:szCs w:val="28"/>
          <w:rtl/>
          <w:lang w:bidi="ar-SA"/>
        </w:rPr>
        <w:t>كم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بودن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صادرات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دليل</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كم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بودن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توليد</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آگاهي</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بخشي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نسبت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احكام</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معاملات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تجارت</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ترغيب</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رعايت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آداب</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اخلاقي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معاملات،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مانند</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مدارا</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بخشش</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18" w:name="_______________________________________7"/>
      <w:bookmarkEnd w:id="218"/>
      <w:r w:rsidRPr="00901208">
        <w:rPr>
          <w:rFonts w:ascii="Calibri" w:hAnsi="Calibri" w:cs="Lotus"/>
          <w:b w:val="0"/>
          <w:bCs w:val="0"/>
          <w:i w:val="0"/>
          <w:iCs w:val="0"/>
          <w:sz w:val="28"/>
          <w:szCs w:val="28"/>
          <w:rtl/>
          <w:lang w:bidi="ar-SA"/>
        </w:rPr>
        <w:t>تشريح</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آثار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انساني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وقف،</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انفاق</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نذورات</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تأكيد</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حفظ</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بيت</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المال</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سرمايه</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عمومي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تشويق</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مردم</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پرداخت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وجوه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ديني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ديون</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شرعي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19" w:name="_____2"/>
      <w:bookmarkEnd w:id="219"/>
      <w:r w:rsidRPr="00901208">
        <w:rPr>
          <w:rFonts w:ascii="Calibri" w:hAnsi="Calibri" w:cs="Lotus"/>
          <w:b w:val="0"/>
          <w:bCs w:val="0"/>
          <w:sz w:val="28"/>
          <w:szCs w:val="28"/>
          <w:rtl/>
          <w:lang w:bidi="ar-SA"/>
        </w:rPr>
        <w:t>خمس</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20" w:name="______12"/>
      <w:bookmarkEnd w:id="220"/>
      <w:r w:rsidRPr="00901208">
        <w:rPr>
          <w:rFonts w:ascii="Calibri" w:hAnsi="Calibri" w:cs="Lotus"/>
          <w:b w:val="0"/>
          <w:bCs w:val="0"/>
          <w:sz w:val="28"/>
          <w:szCs w:val="28"/>
          <w:rtl/>
          <w:lang w:bidi="ar-SA"/>
        </w:rPr>
        <w:lastRenderedPageBreak/>
        <w:t>زكات</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21" w:name="________12"/>
      <w:bookmarkEnd w:id="221"/>
      <w:r w:rsidRPr="00901208">
        <w:rPr>
          <w:rFonts w:ascii="Calibri" w:hAnsi="Calibri" w:cs="Lotus"/>
          <w:b w:val="0"/>
          <w:bCs w:val="0"/>
          <w:sz w:val="28"/>
          <w:szCs w:val="28"/>
          <w:rtl/>
          <w:lang w:bidi="ar-SA"/>
        </w:rPr>
        <w:t>كفارات</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bookmarkStart w:id="222" w:name="_______16"/>
      <w:bookmarkEnd w:id="222"/>
      <w:r w:rsidRPr="00901208">
        <w:rPr>
          <w:rFonts w:ascii="Calibri" w:hAnsi="Calibri" w:cs="Lotus"/>
          <w:b w:val="0"/>
          <w:bCs w:val="0"/>
          <w:sz w:val="28"/>
          <w:szCs w:val="28"/>
          <w:rtl/>
          <w:lang w:bidi="ar-SA"/>
        </w:rPr>
        <w:t>صدقات</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23" w:name="_________________________________9"/>
      <w:bookmarkEnd w:id="223"/>
      <w:r w:rsidRPr="00901208">
        <w:rPr>
          <w:rFonts w:ascii="Calibri" w:hAnsi="Calibri" w:cs="Lotus"/>
          <w:b w:val="0"/>
          <w:bCs w:val="0"/>
          <w:i w:val="0"/>
          <w:iCs w:val="0"/>
          <w:sz w:val="28"/>
          <w:szCs w:val="28"/>
          <w:rtl/>
          <w:lang w:bidi="ar-SA"/>
        </w:rPr>
        <w:t>طرح</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آثار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اقتصادي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اجتماعي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رِبا</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24" w:name="____________________________5"/>
      <w:bookmarkEnd w:id="224"/>
      <w:r w:rsidRPr="00901208">
        <w:rPr>
          <w:rFonts w:ascii="Calibri" w:hAnsi="Calibri" w:cs="Lotus"/>
          <w:b w:val="0"/>
          <w:bCs w:val="0"/>
          <w:i w:val="0"/>
          <w:iCs w:val="0"/>
          <w:sz w:val="28"/>
          <w:szCs w:val="28"/>
          <w:rtl/>
          <w:lang w:bidi="ar-SA"/>
        </w:rPr>
        <w:t>حل</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مسأله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آگهي</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بازرگاني</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r w:rsidRPr="00901208">
        <w:rPr>
          <w:rFonts w:ascii="Calibri" w:hAnsi="Calibri" w:cs="Lotus"/>
          <w:b w:val="0"/>
          <w:bCs w:val="0"/>
          <w:sz w:val="28"/>
          <w:szCs w:val="28"/>
          <w:rtl/>
          <w:lang w:bidi="ar-SA"/>
        </w:rPr>
        <w:t>يافتن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راه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حلي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مالي،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حداقل</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آگهي</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مصرف</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افزا</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r w:rsidRPr="00901208">
        <w:rPr>
          <w:rFonts w:ascii="Calibri" w:hAnsi="Calibri" w:cs="Lotus"/>
          <w:b w:val="0"/>
          <w:bCs w:val="0"/>
          <w:sz w:val="28"/>
          <w:szCs w:val="28"/>
          <w:rtl/>
          <w:lang w:bidi="ar-SA"/>
        </w:rPr>
        <w:t>ايجاد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سازوكاري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جهت</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دهي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آگهي</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سمت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راستگويي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فريب</w:t>
      </w:r>
    </w:p>
    <w:p w:rsidR="00A77B3E" w:rsidRPr="00901208" w:rsidRDefault="00A77B3E" w:rsidP="00901208">
      <w:pPr>
        <w:pStyle w:val="Heading6"/>
        <w:widowControl/>
        <w:numPr>
          <w:ilvl w:val="5"/>
          <w:numId w:val="1"/>
        </w:numPr>
        <w:bidi/>
        <w:spacing w:before="0" w:after="0"/>
        <w:ind w:left="1000"/>
        <w:rPr>
          <w:rFonts w:ascii="Calibri" w:hAnsi="Calibri" w:cs="Lotus"/>
          <w:b w:val="0"/>
          <w:bCs w:val="0"/>
          <w:sz w:val="28"/>
          <w:szCs w:val="28"/>
          <w:lang w:bidi="ar-SA"/>
        </w:rPr>
      </w:pPr>
      <w:r w:rsidRPr="00901208">
        <w:rPr>
          <w:rFonts w:ascii="Calibri" w:hAnsi="Calibri" w:cs="Lotus"/>
          <w:b w:val="0"/>
          <w:bCs w:val="0"/>
          <w:sz w:val="28"/>
          <w:szCs w:val="28"/>
          <w:rtl/>
          <w:lang w:bidi="ar-SA"/>
        </w:rPr>
        <w:t>تبديل</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تيزرهاي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آگهي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گزارش</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تأثيرگذار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روند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توليد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كالا</w:t>
      </w:r>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bookmarkStart w:id="225" w:name="_________14"/>
      <w:bookmarkEnd w:id="225"/>
      <w:r w:rsidRPr="00901208">
        <w:rPr>
          <w:rFonts w:ascii="Calibri" w:hAnsi="Calibri" w:cs="Lotus"/>
          <w:b w:val="0"/>
          <w:bCs w:val="0"/>
          <w:i w:val="0"/>
          <w:iCs w:val="0"/>
          <w:rtl/>
          <w:lang w:bidi="ar-SA"/>
        </w:rPr>
        <w:t>نبايدها</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26" w:name="___________11"/>
      <w:bookmarkEnd w:id="226"/>
      <w:r w:rsidRPr="00901208">
        <w:rPr>
          <w:rFonts w:ascii="Calibri" w:hAnsi="Calibri" w:cs="Lotus"/>
          <w:b w:val="0"/>
          <w:bCs w:val="0"/>
          <w:sz w:val="28"/>
          <w:szCs w:val="28"/>
          <w:rtl/>
          <w:lang w:bidi="ar-SA"/>
        </w:rPr>
        <w:t>تضعيف</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27" w:name="_____________________7"/>
      <w:bookmarkEnd w:id="227"/>
      <w:r w:rsidRPr="00901208">
        <w:rPr>
          <w:rFonts w:ascii="Calibri" w:hAnsi="Calibri" w:cs="Lotus"/>
          <w:b w:val="0"/>
          <w:bCs w:val="0"/>
          <w:rtl/>
          <w:lang w:bidi="ar-SA"/>
        </w:rPr>
        <w:t>دوري</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فضاي</w:t>
      </w:r>
      <w:r w:rsidRPr="00901208">
        <w:rPr>
          <w:rFonts w:ascii="Calibri" w:hAnsi="Calibri" w:cs="Lotus"/>
          <w:b w:val="0"/>
          <w:bCs w:val="0"/>
          <w:lang w:bidi="ar-SA"/>
        </w:rPr>
        <w:t xml:space="preserve"> </w:t>
      </w:r>
      <w:r w:rsidRPr="00901208">
        <w:rPr>
          <w:rFonts w:ascii="Calibri" w:hAnsi="Calibri" w:cs="Lotus"/>
          <w:b w:val="0"/>
          <w:bCs w:val="0"/>
          <w:rtl/>
          <w:lang w:bidi="ar-SA"/>
        </w:rPr>
        <w:t>سكولار</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توجه</w:t>
      </w:r>
      <w:r w:rsidRPr="00901208">
        <w:rPr>
          <w:rFonts w:ascii="Calibri" w:hAnsi="Calibri" w:cs="Lotus"/>
          <w:b w:val="0"/>
          <w:bCs w:val="0"/>
          <w:lang w:bidi="ar-SA"/>
        </w:rPr>
        <w:t xml:space="preserve"> </w:t>
      </w:r>
      <w:r w:rsidRPr="00901208">
        <w:rPr>
          <w:rFonts w:ascii="Calibri" w:hAnsi="Calibri" w:cs="Lotus"/>
          <w:b w:val="0"/>
          <w:bCs w:val="0"/>
          <w:rtl/>
          <w:lang w:bidi="ar-SA"/>
        </w:rPr>
        <w:t>دادن</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ربوبيت</w:t>
      </w:r>
      <w:r w:rsidRPr="00901208">
        <w:rPr>
          <w:rFonts w:ascii="Calibri" w:hAnsi="Calibri" w:cs="Lotus"/>
          <w:b w:val="0"/>
          <w:bCs w:val="0"/>
          <w:lang w:bidi="ar-SA"/>
        </w:rPr>
        <w:t xml:space="preserve"> </w:t>
      </w:r>
      <w:r w:rsidRPr="00901208">
        <w:rPr>
          <w:rFonts w:ascii="Calibri" w:hAnsi="Calibri" w:cs="Lotus"/>
          <w:b w:val="0"/>
          <w:bCs w:val="0"/>
          <w:rtl/>
          <w:lang w:bidi="ar-SA"/>
        </w:rPr>
        <w:t>خداوند</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برنامه</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مستند</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دعوت</w:t>
      </w:r>
      <w:r w:rsidRPr="00901208">
        <w:rPr>
          <w:rFonts w:ascii="Calibri" w:hAnsi="Calibri" w:cs="Lotus"/>
          <w:b w:val="0"/>
          <w:bCs w:val="0"/>
          <w:lang w:bidi="ar-SA"/>
        </w:rPr>
        <w:t xml:space="preserve"> </w:t>
      </w:r>
      <w:r w:rsidRPr="00901208">
        <w:rPr>
          <w:rFonts w:ascii="Calibri" w:hAnsi="Calibri" w:cs="Lotus"/>
          <w:b w:val="0"/>
          <w:bCs w:val="0"/>
          <w:rtl/>
          <w:lang w:bidi="ar-SA"/>
        </w:rPr>
        <w:t>نكردن</w:t>
      </w:r>
      <w:r w:rsidRPr="00901208">
        <w:rPr>
          <w:rFonts w:ascii="Calibri" w:hAnsi="Calibri" w:cs="Lotus"/>
          <w:b w:val="0"/>
          <w:bCs w:val="0"/>
          <w:lang w:bidi="ar-SA"/>
        </w:rPr>
        <w:t xml:space="preserve"> </w:t>
      </w:r>
      <w:r w:rsidRPr="00901208">
        <w:rPr>
          <w:rFonts w:ascii="Calibri" w:hAnsi="Calibri" w:cs="Lotus"/>
          <w:b w:val="0"/>
          <w:bCs w:val="0"/>
          <w:rtl/>
          <w:lang w:bidi="ar-SA"/>
        </w:rPr>
        <w:t>افراد</w:t>
      </w:r>
      <w:r w:rsidRPr="00901208">
        <w:rPr>
          <w:rFonts w:ascii="Calibri" w:hAnsi="Calibri" w:cs="Lotus"/>
          <w:b w:val="0"/>
          <w:bCs w:val="0"/>
          <w:lang w:bidi="ar-SA"/>
        </w:rPr>
        <w:t xml:space="preserve"> </w:t>
      </w:r>
      <w:r w:rsidRPr="00901208">
        <w:rPr>
          <w:rFonts w:ascii="Calibri" w:hAnsi="Calibri" w:cs="Lotus"/>
          <w:b w:val="0"/>
          <w:bCs w:val="0"/>
          <w:rtl/>
          <w:lang w:bidi="ar-SA"/>
        </w:rPr>
        <w:t>غيركارشناس</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مسائل</w:t>
      </w:r>
      <w:r w:rsidRPr="00901208">
        <w:rPr>
          <w:rFonts w:ascii="Calibri" w:hAnsi="Calibri" w:cs="Lotus"/>
          <w:b w:val="0"/>
          <w:bCs w:val="0"/>
          <w:lang w:bidi="ar-SA"/>
        </w:rPr>
        <w:t xml:space="preserve"> </w:t>
      </w:r>
      <w:r w:rsidRPr="00901208">
        <w:rPr>
          <w:rFonts w:ascii="Calibri" w:hAnsi="Calibri" w:cs="Lotus"/>
          <w:b w:val="0"/>
          <w:bCs w:val="0"/>
          <w:rtl/>
          <w:lang w:bidi="ar-SA"/>
        </w:rPr>
        <w:t>ديني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ممنوعيت</w:t>
      </w:r>
      <w:r w:rsidRPr="00901208">
        <w:rPr>
          <w:rFonts w:ascii="Calibri" w:hAnsi="Calibri" w:cs="Lotus"/>
          <w:b w:val="0"/>
          <w:bCs w:val="0"/>
          <w:lang w:bidi="ar-SA"/>
        </w:rPr>
        <w:t xml:space="preserve"> </w:t>
      </w:r>
      <w:r w:rsidRPr="00901208">
        <w:rPr>
          <w:rFonts w:ascii="Calibri" w:hAnsi="Calibri" w:cs="Lotus"/>
          <w:b w:val="0"/>
          <w:bCs w:val="0"/>
          <w:rtl/>
          <w:lang w:bidi="ar-SA"/>
        </w:rPr>
        <w:t>استفاده</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كارشناسان</w:t>
      </w:r>
      <w:r w:rsidRPr="00901208">
        <w:rPr>
          <w:rFonts w:ascii="Calibri" w:hAnsi="Calibri" w:cs="Lotus"/>
          <w:b w:val="0"/>
          <w:bCs w:val="0"/>
          <w:lang w:bidi="ar-SA"/>
        </w:rPr>
        <w:t xml:space="preserve"> </w:t>
      </w:r>
      <w:r w:rsidRPr="00901208">
        <w:rPr>
          <w:rFonts w:ascii="Calibri" w:hAnsi="Calibri" w:cs="Lotus"/>
          <w:b w:val="0"/>
          <w:bCs w:val="0"/>
          <w:rtl/>
          <w:lang w:bidi="ar-SA"/>
        </w:rPr>
        <w:t>سكولار</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ضد</w:t>
      </w:r>
      <w:r w:rsidRPr="00901208">
        <w:rPr>
          <w:rFonts w:ascii="Calibri" w:hAnsi="Calibri" w:cs="Lotus"/>
          <w:b w:val="0"/>
          <w:bCs w:val="0"/>
          <w:lang w:bidi="ar-SA"/>
        </w:rPr>
        <w:t xml:space="preserve"> </w:t>
      </w:r>
      <w:r w:rsidRPr="00901208">
        <w:rPr>
          <w:rFonts w:ascii="Calibri" w:hAnsi="Calibri" w:cs="Lotus"/>
          <w:b w:val="0"/>
          <w:bCs w:val="0"/>
          <w:rtl/>
          <w:lang w:bidi="ar-SA"/>
        </w:rPr>
        <w:t>دين</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28" w:name="_____________5"/>
      <w:bookmarkEnd w:id="228"/>
      <w:r w:rsidRPr="00901208">
        <w:rPr>
          <w:rFonts w:ascii="Calibri" w:hAnsi="Calibri" w:cs="Lotus"/>
          <w:b w:val="0"/>
          <w:bCs w:val="0"/>
          <w:sz w:val="28"/>
          <w:szCs w:val="28"/>
          <w:rtl/>
          <w:lang w:bidi="ar-SA"/>
        </w:rPr>
        <w:t>ايجاد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تفرقه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29" w:name="_______________________________________8"/>
      <w:bookmarkEnd w:id="229"/>
      <w:r w:rsidRPr="00901208">
        <w:rPr>
          <w:rFonts w:ascii="Calibri" w:hAnsi="Calibri" w:cs="Lotus"/>
          <w:b w:val="0"/>
          <w:bCs w:val="0"/>
          <w:rtl/>
          <w:lang w:bidi="ar-SA"/>
        </w:rPr>
        <w:t>آسيب</w:t>
      </w:r>
      <w:r w:rsidRPr="00901208">
        <w:rPr>
          <w:rFonts w:ascii="Calibri" w:hAnsi="Calibri" w:cs="Lotus"/>
          <w:b w:val="0"/>
          <w:bCs w:val="0"/>
          <w:lang w:bidi="ar-SA"/>
        </w:rPr>
        <w:t xml:space="preserve"> </w:t>
      </w:r>
      <w:r w:rsidRPr="00901208">
        <w:rPr>
          <w:rFonts w:ascii="Calibri" w:hAnsi="Calibri" w:cs="Lotus"/>
          <w:b w:val="0"/>
          <w:bCs w:val="0"/>
          <w:rtl/>
          <w:lang w:bidi="ar-SA"/>
        </w:rPr>
        <w:t>نزدن</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هويت،</w:t>
      </w:r>
      <w:r w:rsidRPr="00901208">
        <w:rPr>
          <w:rFonts w:ascii="Calibri" w:hAnsi="Calibri" w:cs="Lotus"/>
          <w:b w:val="0"/>
          <w:bCs w:val="0"/>
          <w:lang w:bidi="ar-SA"/>
        </w:rPr>
        <w:t xml:space="preserve"> </w:t>
      </w:r>
      <w:r w:rsidRPr="00901208">
        <w:rPr>
          <w:rFonts w:ascii="Calibri" w:hAnsi="Calibri" w:cs="Lotus"/>
          <w:b w:val="0"/>
          <w:bCs w:val="0"/>
          <w:rtl/>
          <w:lang w:bidi="ar-SA"/>
        </w:rPr>
        <w:t>وحدت</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اقتدار</w:t>
      </w:r>
      <w:r w:rsidRPr="00901208">
        <w:rPr>
          <w:rFonts w:ascii="Calibri" w:hAnsi="Calibri" w:cs="Lotus"/>
          <w:b w:val="0"/>
          <w:bCs w:val="0"/>
          <w:lang w:bidi="ar-SA"/>
        </w:rPr>
        <w:t xml:space="preserve"> </w:t>
      </w:r>
      <w:r w:rsidRPr="00901208">
        <w:rPr>
          <w:rFonts w:ascii="Calibri" w:hAnsi="Calibri" w:cs="Lotus"/>
          <w:b w:val="0"/>
          <w:bCs w:val="0"/>
          <w:rtl/>
          <w:lang w:bidi="ar-SA"/>
        </w:rPr>
        <w:t>ملّي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عدم</w:t>
      </w:r>
      <w:r w:rsidRPr="00901208">
        <w:rPr>
          <w:rFonts w:ascii="Calibri" w:hAnsi="Calibri" w:cs="Lotus"/>
          <w:b w:val="0"/>
          <w:bCs w:val="0"/>
          <w:lang w:bidi="ar-SA"/>
        </w:rPr>
        <w:t xml:space="preserve"> </w:t>
      </w:r>
      <w:r w:rsidRPr="00901208">
        <w:rPr>
          <w:rFonts w:ascii="Calibri" w:hAnsi="Calibri" w:cs="Lotus"/>
          <w:b w:val="0"/>
          <w:bCs w:val="0"/>
          <w:rtl/>
          <w:lang w:bidi="ar-SA"/>
        </w:rPr>
        <w:t>تحقير</w:t>
      </w:r>
      <w:r w:rsidRPr="00901208">
        <w:rPr>
          <w:rFonts w:ascii="Calibri" w:hAnsi="Calibri" w:cs="Lotus"/>
          <w:b w:val="0"/>
          <w:bCs w:val="0"/>
          <w:lang w:bidi="ar-SA"/>
        </w:rPr>
        <w:t xml:space="preserve"> </w:t>
      </w:r>
      <w:r w:rsidRPr="00901208">
        <w:rPr>
          <w:rFonts w:ascii="Calibri" w:hAnsi="Calibri" w:cs="Lotus"/>
          <w:b w:val="0"/>
          <w:bCs w:val="0"/>
          <w:rtl/>
          <w:lang w:bidi="ar-SA"/>
        </w:rPr>
        <w:t>قوميت</w:t>
      </w:r>
      <w:r w:rsidRPr="00901208">
        <w:rPr>
          <w:rFonts w:ascii="Calibri" w:hAnsi="Calibri" w:cs="Lotus"/>
          <w:b w:val="0"/>
          <w:bCs w:val="0"/>
          <w:lang w:bidi="ar-SA"/>
        </w:rPr>
        <w:t>‌</w:t>
      </w:r>
      <w:r w:rsidRPr="00901208">
        <w:rPr>
          <w:rFonts w:ascii="Calibri" w:hAnsi="Calibri" w:cs="Lotus"/>
          <w:b w:val="0"/>
          <w:bCs w:val="0"/>
          <w:rtl/>
          <w:lang w:bidi="ar-SA"/>
        </w:rPr>
        <w:t>ها،</w:t>
      </w:r>
      <w:r w:rsidRPr="00901208">
        <w:rPr>
          <w:rFonts w:ascii="Calibri" w:hAnsi="Calibri" w:cs="Lotus"/>
          <w:b w:val="0"/>
          <w:bCs w:val="0"/>
          <w:lang w:bidi="ar-SA"/>
        </w:rPr>
        <w:t xml:space="preserve"> </w:t>
      </w:r>
      <w:r w:rsidRPr="00901208">
        <w:rPr>
          <w:rFonts w:ascii="Calibri" w:hAnsi="Calibri" w:cs="Lotus"/>
          <w:b w:val="0"/>
          <w:bCs w:val="0"/>
          <w:rtl/>
          <w:lang w:bidi="ar-SA"/>
        </w:rPr>
        <w:t>اقشار</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مشاغل</w:t>
      </w:r>
      <w:r w:rsidRPr="00901208">
        <w:rPr>
          <w:rFonts w:ascii="Calibri" w:hAnsi="Calibri" w:cs="Lotus"/>
          <w:b w:val="0"/>
          <w:bCs w:val="0"/>
          <w:lang w:bidi="ar-SA"/>
        </w:rPr>
        <w:t xml:space="preserve"> </w:t>
      </w:r>
      <w:r w:rsidRPr="00901208">
        <w:rPr>
          <w:rFonts w:ascii="Calibri" w:hAnsi="Calibri" w:cs="Lotus"/>
          <w:b w:val="0"/>
          <w:bCs w:val="0"/>
          <w:rtl/>
          <w:lang w:bidi="ar-SA"/>
        </w:rPr>
        <w:t>رسمي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عدم</w:t>
      </w:r>
      <w:r w:rsidRPr="00901208">
        <w:rPr>
          <w:rFonts w:ascii="Calibri" w:hAnsi="Calibri" w:cs="Lotus"/>
          <w:b w:val="0"/>
          <w:bCs w:val="0"/>
          <w:lang w:bidi="ar-SA"/>
        </w:rPr>
        <w:t xml:space="preserve"> </w:t>
      </w:r>
      <w:r w:rsidRPr="00901208">
        <w:rPr>
          <w:rFonts w:ascii="Calibri" w:hAnsi="Calibri" w:cs="Lotus"/>
          <w:b w:val="0"/>
          <w:bCs w:val="0"/>
          <w:rtl/>
          <w:lang w:bidi="ar-SA"/>
        </w:rPr>
        <w:t>ترغيب</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گروه</w:t>
      </w:r>
      <w:r w:rsidRPr="00901208">
        <w:rPr>
          <w:rFonts w:ascii="Calibri" w:hAnsi="Calibri" w:cs="Lotus"/>
          <w:b w:val="0"/>
          <w:bCs w:val="0"/>
          <w:lang w:bidi="ar-SA"/>
        </w:rPr>
        <w:t>‌‌</w:t>
      </w:r>
      <w:r w:rsidRPr="00901208">
        <w:rPr>
          <w:rFonts w:ascii="Calibri" w:hAnsi="Calibri" w:cs="Lotus"/>
          <w:b w:val="0"/>
          <w:bCs w:val="0"/>
          <w:rtl/>
          <w:lang w:bidi="ar-SA"/>
        </w:rPr>
        <w:t>گرايي</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تعصّبات</w:t>
      </w:r>
      <w:r w:rsidRPr="00901208">
        <w:rPr>
          <w:rFonts w:ascii="Calibri" w:hAnsi="Calibri" w:cs="Lotus"/>
          <w:b w:val="0"/>
          <w:bCs w:val="0"/>
          <w:lang w:bidi="ar-SA"/>
        </w:rPr>
        <w:t xml:space="preserve"> </w:t>
      </w:r>
      <w:r w:rsidRPr="00901208">
        <w:rPr>
          <w:rFonts w:ascii="Calibri" w:hAnsi="Calibri" w:cs="Lotus"/>
          <w:b w:val="0"/>
          <w:bCs w:val="0"/>
          <w:rtl/>
          <w:lang w:bidi="ar-SA"/>
        </w:rPr>
        <w:t>باندي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30" w:name="___________12"/>
      <w:bookmarkEnd w:id="230"/>
      <w:r w:rsidRPr="00901208">
        <w:rPr>
          <w:rFonts w:ascii="Calibri" w:hAnsi="Calibri" w:cs="Lotus"/>
          <w:b w:val="0"/>
          <w:bCs w:val="0"/>
          <w:sz w:val="28"/>
          <w:szCs w:val="28"/>
          <w:rtl/>
          <w:lang w:bidi="ar-SA"/>
        </w:rPr>
        <w:t>القاي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يأس</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31" w:name="__________________________________8"/>
      <w:bookmarkEnd w:id="231"/>
      <w:r w:rsidRPr="00901208">
        <w:rPr>
          <w:rFonts w:ascii="Calibri" w:hAnsi="Calibri" w:cs="Lotus"/>
          <w:b w:val="0"/>
          <w:bCs w:val="0"/>
          <w:rtl/>
          <w:lang w:bidi="ar-SA"/>
        </w:rPr>
        <w:t>نا</w:t>
      </w:r>
      <w:r w:rsidRPr="00901208">
        <w:rPr>
          <w:rFonts w:ascii="Calibri" w:hAnsi="Calibri" w:cs="Lotus"/>
          <w:b w:val="0"/>
          <w:bCs w:val="0"/>
          <w:lang w:bidi="ar-SA"/>
        </w:rPr>
        <w:t xml:space="preserve"> </w:t>
      </w:r>
      <w:r w:rsidRPr="00901208">
        <w:rPr>
          <w:rFonts w:ascii="Calibri" w:hAnsi="Calibri" w:cs="Lotus"/>
          <w:b w:val="0"/>
          <w:bCs w:val="0"/>
          <w:rtl/>
          <w:lang w:bidi="ar-SA"/>
        </w:rPr>
        <w:t>اميد</w:t>
      </w:r>
      <w:r w:rsidRPr="00901208">
        <w:rPr>
          <w:rFonts w:ascii="Calibri" w:hAnsi="Calibri" w:cs="Lotus"/>
          <w:b w:val="0"/>
          <w:bCs w:val="0"/>
          <w:lang w:bidi="ar-SA"/>
        </w:rPr>
        <w:t xml:space="preserve"> </w:t>
      </w:r>
      <w:r w:rsidRPr="00901208">
        <w:rPr>
          <w:rFonts w:ascii="Calibri" w:hAnsi="Calibri" w:cs="Lotus"/>
          <w:b w:val="0"/>
          <w:bCs w:val="0"/>
          <w:rtl/>
          <w:lang w:bidi="ar-SA"/>
        </w:rPr>
        <w:t>نكردن</w:t>
      </w:r>
      <w:r w:rsidRPr="00901208">
        <w:rPr>
          <w:rFonts w:ascii="Calibri" w:hAnsi="Calibri" w:cs="Lotus"/>
          <w:b w:val="0"/>
          <w:bCs w:val="0"/>
          <w:lang w:bidi="ar-SA"/>
        </w:rPr>
        <w:t xml:space="preserve"> </w:t>
      </w:r>
      <w:r w:rsidRPr="00901208">
        <w:rPr>
          <w:rFonts w:ascii="Calibri" w:hAnsi="Calibri" w:cs="Lotus"/>
          <w:b w:val="0"/>
          <w:bCs w:val="0"/>
          <w:rtl/>
          <w:lang w:bidi="ar-SA"/>
        </w:rPr>
        <w:t>مردم</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آينده</w:t>
      </w:r>
      <w:r w:rsidRPr="00901208">
        <w:rPr>
          <w:rFonts w:ascii="Calibri" w:hAnsi="Calibri" w:cs="Lotus"/>
          <w:b w:val="0"/>
          <w:bCs w:val="0"/>
          <w:lang w:bidi="ar-SA"/>
        </w:rPr>
        <w:t xml:space="preserve"> </w:t>
      </w:r>
      <w:r w:rsidRPr="00901208">
        <w:rPr>
          <w:rFonts w:ascii="Calibri" w:hAnsi="Calibri" w:cs="Lotus"/>
          <w:b w:val="0"/>
          <w:bCs w:val="0"/>
          <w:rtl/>
          <w:lang w:bidi="ar-SA"/>
        </w:rPr>
        <w:t>نظام</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32" w:name="__________8"/>
      <w:bookmarkEnd w:id="232"/>
      <w:r w:rsidRPr="00901208">
        <w:rPr>
          <w:rFonts w:ascii="Calibri" w:hAnsi="Calibri" w:cs="Lotus"/>
          <w:b w:val="0"/>
          <w:bCs w:val="0"/>
          <w:sz w:val="28"/>
          <w:szCs w:val="28"/>
          <w:rtl/>
          <w:lang w:bidi="ar-SA"/>
        </w:rPr>
        <w:t>غرب</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زدگي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33" w:name="_____________________8"/>
      <w:bookmarkEnd w:id="233"/>
      <w:r w:rsidRPr="00901208">
        <w:rPr>
          <w:rFonts w:ascii="Calibri" w:hAnsi="Calibri" w:cs="Lotus"/>
          <w:b w:val="0"/>
          <w:bCs w:val="0"/>
          <w:rtl/>
          <w:lang w:bidi="ar-SA"/>
        </w:rPr>
        <w:t>عدم</w:t>
      </w:r>
      <w:r w:rsidRPr="00901208">
        <w:rPr>
          <w:rFonts w:ascii="Calibri" w:hAnsi="Calibri" w:cs="Lotus"/>
          <w:b w:val="0"/>
          <w:bCs w:val="0"/>
          <w:lang w:bidi="ar-SA"/>
        </w:rPr>
        <w:t xml:space="preserve"> </w:t>
      </w:r>
      <w:r w:rsidRPr="00901208">
        <w:rPr>
          <w:rFonts w:ascii="Calibri" w:hAnsi="Calibri" w:cs="Lotus"/>
          <w:b w:val="0"/>
          <w:bCs w:val="0"/>
          <w:rtl/>
          <w:lang w:bidi="ar-SA"/>
        </w:rPr>
        <w:t>ترويج</w:t>
      </w:r>
      <w:r w:rsidRPr="00901208">
        <w:rPr>
          <w:rFonts w:ascii="Calibri" w:hAnsi="Calibri" w:cs="Lotus"/>
          <w:b w:val="0"/>
          <w:bCs w:val="0"/>
          <w:lang w:bidi="ar-SA"/>
        </w:rPr>
        <w:t xml:space="preserve"> </w:t>
      </w:r>
      <w:r w:rsidRPr="00901208">
        <w:rPr>
          <w:rFonts w:ascii="Calibri" w:hAnsi="Calibri" w:cs="Lotus"/>
          <w:b w:val="0"/>
          <w:bCs w:val="0"/>
          <w:rtl/>
          <w:lang w:bidi="ar-SA"/>
        </w:rPr>
        <w:t>فرهنگ</w:t>
      </w:r>
      <w:r w:rsidRPr="00901208">
        <w:rPr>
          <w:rFonts w:ascii="Calibri" w:hAnsi="Calibri" w:cs="Lotus"/>
          <w:b w:val="0"/>
          <w:bCs w:val="0"/>
          <w:lang w:bidi="ar-SA"/>
        </w:rPr>
        <w:t xml:space="preserve"> </w:t>
      </w:r>
      <w:r w:rsidRPr="00901208">
        <w:rPr>
          <w:rFonts w:ascii="Calibri" w:hAnsi="Calibri" w:cs="Lotus"/>
          <w:b w:val="0"/>
          <w:bCs w:val="0"/>
          <w:rtl/>
          <w:lang w:bidi="ar-SA"/>
        </w:rPr>
        <w:t>غرب</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34" w:name="____________________5"/>
      <w:bookmarkEnd w:id="234"/>
      <w:r w:rsidRPr="00901208">
        <w:rPr>
          <w:rFonts w:ascii="Calibri" w:hAnsi="Calibri" w:cs="Lotus"/>
          <w:b w:val="0"/>
          <w:bCs w:val="0"/>
          <w:i w:val="0"/>
          <w:iCs w:val="0"/>
          <w:sz w:val="28"/>
          <w:szCs w:val="28"/>
          <w:rtl/>
          <w:lang w:bidi="ar-SA"/>
        </w:rPr>
        <w:t>چهره</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شخصيت</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35" w:name="_________15"/>
      <w:bookmarkEnd w:id="235"/>
      <w:r w:rsidRPr="00901208">
        <w:rPr>
          <w:rFonts w:ascii="Calibri" w:hAnsi="Calibri" w:cs="Lotus"/>
          <w:b w:val="0"/>
          <w:bCs w:val="0"/>
          <w:i w:val="0"/>
          <w:iCs w:val="0"/>
          <w:sz w:val="28"/>
          <w:szCs w:val="28"/>
          <w:rtl/>
          <w:lang w:bidi="ar-SA"/>
        </w:rPr>
        <w:t>رفتارها</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36" w:name="______________8"/>
      <w:bookmarkEnd w:id="236"/>
      <w:r w:rsidRPr="00901208">
        <w:rPr>
          <w:rFonts w:ascii="Calibri" w:hAnsi="Calibri" w:cs="Lotus"/>
          <w:b w:val="0"/>
          <w:bCs w:val="0"/>
          <w:i w:val="0"/>
          <w:iCs w:val="0"/>
          <w:sz w:val="28"/>
          <w:szCs w:val="28"/>
          <w:rtl/>
          <w:lang w:bidi="ar-SA"/>
        </w:rPr>
        <w:t>تكيه</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كلام</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37" w:name="________13"/>
      <w:bookmarkEnd w:id="237"/>
      <w:r w:rsidRPr="00901208">
        <w:rPr>
          <w:rFonts w:ascii="Calibri" w:hAnsi="Calibri" w:cs="Lotus"/>
          <w:b w:val="0"/>
          <w:bCs w:val="0"/>
          <w:i w:val="0"/>
          <w:iCs w:val="0"/>
          <w:sz w:val="28"/>
          <w:szCs w:val="28"/>
          <w:rtl/>
          <w:lang w:bidi="ar-SA"/>
        </w:rPr>
        <w:t>موسيقي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38" w:name="_____________6"/>
      <w:bookmarkEnd w:id="238"/>
      <w:r w:rsidRPr="00901208">
        <w:rPr>
          <w:rFonts w:ascii="Calibri" w:hAnsi="Calibri" w:cs="Lotus"/>
          <w:b w:val="0"/>
          <w:bCs w:val="0"/>
          <w:i w:val="0"/>
          <w:iCs w:val="0"/>
          <w:sz w:val="28"/>
          <w:szCs w:val="28"/>
          <w:rtl/>
          <w:lang w:bidi="ar-SA"/>
        </w:rPr>
        <w:t>لباس</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پوشش</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39" w:name="___________________2"/>
      <w:bookmarkEnd w:id="239"/>
      <w:r w:rsidRPr="00901208">
        <w:rPr>
          <w:rFonts w:ascii="Calibri" w:hAnsi="Calibri" w:cs="Lotus"/>
          <w:b w:val="0"/>
          <w:bCs w:val="0"/>
          <w:i w:val="0"/>
          <w:iCs w:val="0"/>
          <w:sz w:val="28"/>
          <w:szCs w:val="28"/>
          <w:rtl/>
          <w:lang w:bidi="ar-SA"/>
        </w:rPr>
        <w:t>نمادها</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نشانه</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40" w:name="______________________________5"/>
      <w:bookmarkEnd w:id="240"/>
      <w:r w:rsidRPr="00901208">
        <w:rPr>
          <w:rFonts w:ascii="Calibri" w:hAnsi="Calibri" w:cs="Lotus"/>
          <w:b w:val="0"/>
          <w:bCs w:val="0"/>
          <w:rtl/>
          <w:lang w:bidi="ar-SA"/>
        </w:rPr>
        <w:t>عدم</w:t>
      </w:r>
      <w:r w:rsidRPr="00901208">
        <w:rPr>
          <w:rFonts w:ascii="Calibri" w:hAnsi="Calibri" w:cs="Lotus"/>
          <w:b w:val="0"/>
          <w:bCs w:val="0"/>
          <w:lang w:bidi="ar-SA"/>
        </w:rPr>
        <w:t xml:space="preserve"> </w:t>
      </w:r>
      <w:r w:rsidRPr="00901208">
        <w:rPr>
          <w:rFonts w:ascii="Calibri" w:hAnsi="Calibri" w:cs="Lotus"/>
          <w:b w:val="0"/>
          <w:bCs w:val="0"/>
          <w:rtl/>
          <w:lang w:bidi="ar-SA"/>
        </w:rPr>
        <w:t>تحقير</w:t>
      </w:r>
      <w:r w:rsidRPr="00901208">
        <w:rPr>
          <w:rFonts w:ascii="Calibri" w:hAnsi="Calibri" w:cs="Lotus"/>
          <w:b w:val="0"/>
          <w:bCs w:val="0"/>
          <w:lang w:bidi="ar-SA"/>
        </w:rPr>
        <w:t xml:space="preserve"> </w:t>
      </w:r>
      <w:r w:rsidRPr="00901208">
        <w:rPr>
          <w:rFonts w:ascii="Calibri" w:hAnsi="Calibri" w:cs="Lotus"/>
          <w:b w:val="0"/>
          <w:bCs w:val="0"/>
          <w:rtl/>
          <w:lang w:bidi="ar-SA"/>
        </w:rPr>
        <w:t>سنت</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صحيح</w:t>
      </w:r>
      <w:r w:rsidRPr="00901208">
        <w:rPr>
          <w:rFonts w:ascii="Calibri" w:hAnsi="Calibri" w:cs="Lotus"/>
          <w:b w:val="0"/>
          <w:bCs w:val="0"/>
          <w:lang w:bidi="ar-SA"/>
        </w:rPr>
        <w:t xml:space="preserve"> </w:t>
      </w:r>
      <w:r w:rsidRPr="00901208">
        <w:rPr>
          <w:rFonts w:ascii="Calibri" w:hAnsi="Calibri" w:cs="Lotus"/>
          <w:b w:val="0"/>
          <w:bCs w:val="0"/>
          <w:rtl/>
          <w:lang w:bidi="ar-SA"/>
        </w:rPr>
        <w:t>جامعه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عدم</w:t>
      </w:r>
      <w:r w:rsidRPr="00901208">
        <w:rPr>
          <w:rFonts w:ascii="Calibri" w:hAnsi="Calibri" w:cs="Lotus"/>
          <w:b w:val="0"/>
          <w:bCs w:val="0"/>
          <w:lang w:bidi="ar-SA"/>
        </w:rPr>
        <w:t xml:space="preserve"> </w:t>
      </w:r>
      <w:r w:rsidRPr="00901208">
        <w:rPr>
          <w:rFonts w:ascii="Calibri" w:hAnsi="Calibri" w:cs="Lotus"/>
          <w:b w:val="0"/>
          <w:bCs w:val="0"/>
          <w:rtl/>
          <w:lang w:bidi="ar-SA"/>
        </w:rPr>
        <w:t>نمايش</w:t>
      </w:r>
      <w:r w:rsidRPr="00901208">
        <w:rPr>
          <w:rFonts w:ascii="Calibri" w:hAnsi="Calibri" w:cs="Lotus"/>
          <w:b w:val="0"/>
          <w:bCs w:val="0"/>
          <w:lang w:bidi="ar-SA"/>
        </w:rPr>
        <w:t xml:space="preserve"> </w:t>
      </w:r>
      <w:r w:rsidRPr="00901208">
        <w:rPr>
          <w:rFonts w:ascii="Calibri" w:hAnsi="Calibri" w:cs="Lotus"/>
          <w:b w:val="0"/>
          <w:bCs w:val="0"/>
          <w:rtl/>
          <w:lang w:bidi="ar-SA"/>
        </w:rPr>
        <w:t>استعمال</w:t>
      </w:r>
      <w:r w:rsidRPr="00901208">
        <w:rPr>
          <w:rFonts w:ascii="Calibri" w:hAnsi="Calibri" w:cs="Lotus"/>
          <w:b w:val="0"/>
          <w:bCs w:val="0"/>
          <w:lang w:bidi="ar-SA"/>
        </w:rPr>
        <w:t xml:space="preserve"> </w:t>
      </w:r>
      <w:r w:rsidRPr="00901208">
        <w:rPr>
          <w:rFonts w:ascii="Calibri" w:hAnsi="Calibri" w:cs="Lotus"/>
          <w:b w:val="0"/>
          <w:bCs w:val="0"/>
          <w:rtl/>
          <w:lang w:bidi="ar-SA"/>
        </w:rPr>
        <w:t>الكل</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دخانيات</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لوازمات</w:t>
      </w:r>
      <w:r w:rsidRPr="00901208">
        <w:rPr>
          <w:rFonts w:ascii="Calibri" w:hAnsi="Calibri" w:cs="Lotus"/>
          <w:b w:val="0"/>
          <w:bCs w:val="0"/>
          <w:lang w:bidi="ar-SA"/>
        </w:rPr>
        <w:t xml:space="preserve"> </w:t>
      </w:r>
      <w:r w:rsidRPr="00901208">
        <w:rPr>
          <w:rFonts w:ascii="Calibri" w:hAnsi="Calibri" w:cs="Lotus"/>
          <w:b w:val="0"/>
          <w:bCs w:val="0"/>
          <w:rtl/>
          <w:lang w:bidi="ar-SA"/>
        </w:rPr>
        <w:t>مرتبط</w:t>
      </w:r>
      <w:r w:rsidRPr="00901208">
        <w:rPr>
          <w:rFonts w:ascii="Calibri" w:hAnsi="Calibri" w:cs="Lotus"/>
          <w:b w:val="0"/>
          <w:bCs w:val="0"/>
          <w:lang w:bidi="ar-SA"/>
        </w:rPr>
        <w:t xml:space="preserve"> </w:t>
      </w:r>
      <w:r w:rsidRPr="00901208">
        <w:rPr>
          <w:rFonts w:ascii="Calibri" w:hAnsi="Calibri" w:cs="Lotus"/>
          <w:b w:val="0"/>
          <w:bCs w:val="0"/>
          <w:rtl/>
          <w:lang w:bidi="ar-SA"/>
        </w:rPr>
        <w:t>با</w:t>
      </w:r>
      <w:r w:rsidRPr="00901208">
        <w:rPr>
          <w:rFonts w:ascii="Calibri" w:hAnsi="Calibri" w:cs="Lotus"/>
          <w:b w:val="0"/>
          <w:bCs w:val="0"/>
          <w:lang w:bidi="ar-SA"/>
        </w:rPr>
        <w:t xml:space="preserve"> </w:t>
      </w:r>
      <w:r w:rsidRPr="00901208">
        <w:rPr>
          <w:rFonts w:ascii="Calibri" w:hAnsi="Calibri" w:cs="Lotus"/>
          <w:b w:val="0"/>
          <w:bCs w:val="0"/>
          <w:rtl/>
          <w:lang w:bidi="ar-SA"/>
        </w:rPr>
        <w:t>آن</w:t>
      </w:r>
      <w:r w:rsidRPr="00901208">
        <w:rPr>
          <w:rFonts w:ascii="Calibri" w:hAnsi="Calibri" w:cs="Lotus"/>
          <w:b w:val="0"/>
          <w:bCs w:val="0"/>
          <w:lang w:bidi="ar-SA"/>
        </w:rPr>
        <w:t>‌</w:t>
      </w:r>
      <w:r w:rsidRPr="00901208">
        <w:rPr>
          <w:rFonts w:ascii="Calibri" w:hAnsi="Calibri" w:cs="Lotus"/>
          <w:b w:val="0"/>
          <w:bCs w:val="0"/>
          <w:rtl/>
          <w:lang w:bidi="ar-SA"/>
        </w:rPr>
        <w:t>ها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41" w:name="______________________________6"/>
      <w:bookmarkEnd w:id="241"/>
      <w:r w:rsidRPr="00901208">
        <w:rPr>
          <w:rFonts w:ascii="Calibri" w:hAnsi="Calibri" w:cs="Lotus"/>
          <w:b w:val="0"/>
          <w:bCs w:val="0"/>
          <w:rtl/>
          <w:lang w:bidi="ar-SA"/>
        </w:rPr>
        <w:lastRenderedPageBreak/>
        <w:t>عدم</w:t>
      </w:r>
      <w:r w:rsidRPr="00901208">
        <w:rPr>
          <w:rFonts w:ascii="Calibri" w:hAnsi="Calibri" w:cs="Lotus"/>
          <w:b w:val="0"/>
          <w:bCs w:val="0"/>
          <w:lang w:bidi="ar-SA"/>
        </w:rPr>
        <w:t xml:space="preserve"> </w:t>
      </w:r>
      <w:r w:rsidRPr="00901208">
        <w:rPr>
          <w:rFonts w:ascii="Calibri" w:hAnsi="Calibri" w:cs="Lotus"/>
          <w:b w:val="0"/>
          <w:bCs w:val="0"/>
          <w:rtl/>
          <w:lang w:bidi="ar-SA"/>
        </w:rPr>
        <w:t>نمايش</w:t>
      </w:r>
      <w:r w:rsidRPr="00901208">
        <w:rPr>
          <w:rFonts w:ascii="Calibri" w:hAnsi="Calibri" w:cs="Lotus"/>
          <w:b w:val="0"/>
          <w:bCs w:val="0"/>
          <w:lang w:bidi="ar-SA"/>
        </w:rPr>
        <w:t xml:space="preserve"> </w:t>
      </w:r>
      <w:r w:rsidRPr="00901208">
        <w:rPr>
          <w:rFonts w:ascii="Calibri" w:hAnsi="Calibri" w:cs="Lotus"/>
          <w:b w:val="0"/>
          <w:bCs w:val="0"/>
          <w:rtl/>
          <w:lang w:bidi="ar-SA"/>
        </w:rPr>
        <w:t>تماس</w:t>
      </w:r>
      <w:r w:rsidRPr="00901208">
        <w:rPr>
          <w:rFonts w:ascii="Calibri" w:hAnsi="Calibri" w:cs="Lotus"/>
          <w:b w:val="0"/>
          <w:bCs w:val="0"/>
          <w:lang w:bidi="ar-SA"/>
        </w:rPr>
        <w:t xml:space="preserve"> </w:t>
      </w:r>
      <w:r w:rsidRPr="00901208">
        <w:rPr>
          <w:rFonts w:ascii="Calibri" w:hAnsi="Calibri" w:cs="Lotus"/>
          <w:b w:val="0"/>
          <w:bCs w:val="0"/>
          <w:rtl/>
          <w:lang w:bidi="ar-SA"/>
        </w:rPr>
        <w:t>بدني</w:t>
      </w:r>
      <w:r w:rsidRPr="00901208">
        <w:rPr>
          <w:rFonts w:ascii="Calibri" w:hAnsi="Calibri" w:cs="Lotus"/>
          <w:b w:val="0"/>
          <w:bCs w:val="0"/>
          <w:lang w:bidi="ar-SA"/>
        </w:rPr>
        <w:t xml:space="preserve"> </w:t>
      </w:r>
      <w:r w:rsidRPr="00901208">
        <w:rPr>
          <w:rFonts w:ascii="Calibri" w:hAnsi="Calibri" w:cs="Lotus"/>
          <w:b w:val="0"/>
          <w:bCs w:val="0"/>
          <w:rtl/>
          <w:lang w:bidi="ar-SA"/>
        </w:rPr>
        <w:t>زن</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مرد</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42" w:name="___________________3"/>
      <w:bookmarkEnd w:id="242"/>
      <w:r w:rsidRPr="00901208">
        <w:rPr>
          <w:rFonts w:ascii="Calibri" w:hAnsi="Calibri" w:cs="Lotus"/>
          <w:b w:val="0"/>
          <w:bCs w:val="0"/>
          <w:rtl/>
          <w:lang w:bidi="ar-SA"/>
        </w:rPr>
        <w:t>عدم</w:t>
      </w:r>
      <w:r w:rsidRPr="00901208">
        <w:rPr>
          <w:rFonts w:ascii="Calibri" w:hAnsi="Calibri" w:cs="Lotus"/>
          <w:b w:val="0"/>
          <w:bCs w:val="0"/>
          <w:lang w:bidi="ar-SA"/>
        </w:rPr>
        <w:t xml:space="preserve"> </w:t>
      </w:r>
      <w:r w:rsidRPr="00901208">
        <w:rPr>
          <w:rFonts w:ascii="Calibri" w:hAnsi="Calibri" w:cs="Lotus"/>
          <w:b w:val="0"/>
          <w:bCs w:val="0"/>
          <w:rtl/>
          <w:lang w:bidi="ar-SA"/>
        </w:rPr>
        <w:t>نمايش</w:t>
      </w:r>
      <w:r w:rsidRPr="00901208">
        <w:rPr>
          <w:rFonts w:ascii="Calibri" w:hAnsi="Calibri" w:cs="Lotus"/>
          <w:b w:val="0"/>
          <w:bCs w:val="0"/>
          <w:lang w:bidi="ar-SA"/>
        </w:rPr>
        <w:t xml:space="preserve"> </w:t>
      </w:r>
      <w:r w:rsidRPr="00901208">
        <w:rPr>
          <w:rFonts w:ascii="Calibri" w:hAnsi="Calibri" w:cs="Lotus"/>
          <w:b w:val="0"/>
          <w:bCs w:val="0"/>
          <w:rtl/>
          <w:lang w:bidi="ar-SA"/>
        </w:rPr>
        <w:t>بدحجابي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43" w:name="_____________________________________3"/>
      <w:bookmarkEnd w:id="243"/>
      <w:r w:rsidRPr="00901208">
        <w:rPr>
          <w:rFonts w:ascii="Calibri" w:hAnsi="Calibri" w:cs="Lotus"/>
          <w:b w:val="0"/>
          <w:bCs w:val="0"/>
          <w:rtl/>
          <w:lang w:bidi="ar-SA"/>
        </w:rPr>
        <w:t>عدم</w:t>
      </w:r>
      <w:r w:rsidRPr="00901208">
        <w:rPr>
          <w:rFonts w:ascii="Calibri" w:hAnsi="Calibri" w:cs="Lotus"/>
          <w:b w:val="0"/>
          <w:bCs w:val="0"/>
          <w:lang w:bidi="ar-SA"/>
        </w:rPr>
        <w:t xml:space="preserve"> </w:t>
      </w:r>
      <w:r w:rsidRPr="00901208">
        <w:rPr>
          <w:rFonts w:ascii="Calibri" w:hAnsi="Calibri" w:cs="Lotus"/>
          <w:b w:val="0"/>
          <w:bCs w:val="0"/>
          <w:rtl/>
          <w:lang w:bidi="ar-SA"/>
        </w:rPr>
        <w:t>تظاهر</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الگوي</w:t>
      </w:r>
      <w:r w:rsidRPr="00901208">
        <w:rPr>
          <w:rFonts w:ascii="Calibri" w:hAnsi="Calibri" w:cs="Lotus"/>
          <w:b w:val="0"/>
          <w:bCs w:val="0"/>
          <w:lang w:bidi="ar-SA"/>
        </w:rPr>
        <w:t xml:space="preserve"> </w:t>
      </w:r>
      <w:r w:rsidRPr="00901208">
        <w:rPr>
          <w:rFonts w:ascii="Calibri" w:hAnsi="Calibri" w:cs="Lotus"/>
          <w:b w:val="0"/>
          <w:bCs w:val="0"/>
          <w:rtl/>
          <w:lang w:bidi="ar-SA"/>
        </w:rPr>
        <w:t>رفتاري</w:t>
      </w:r>
      <w:r w:rsidRPr="00901208">
        <w:rPr>
          <w:rFonts w:ascii="Calibri" w:hAnsi="Calibri" w:cs="Lotus"/>
          <w:b w:val="0"/>
          <w:bCs w:val="0"/>
          <w:lang w:bidi="ar-SA"/>
        </w:rPr>
        <w:t xml:space="preserve"> </w:t>
      </w:r>
      <w:r w:rsidRPr="00901208">
        <w:rPr>
          <w:rFonts w:ascii="Calibri" w:hAnsi="Calibri" w:cs="Lotus"/>
          <w:b w:val="0"/>
          <w:bCs w:val="0"/>
          <w:rtl/>
          <w:lang w:bidi="ar-SA"/>
        </w:rPr>
        <w:t>جنس</w:t>
      </w:r>
      <w:r w:rsidRPr="00901208">
        <w:rPr>
          <w:rFonts w:ascii="Calibri" w:hAnsi="Calibri" w:cs="Lotus"/>
          <w:b w:val="0"/>
          <w:bCs w:val="0"/>
          <w:lang w:bidi="ar-SA"/>
        </w:rPr>
        <w:t xml:space="preserve"> </w:t>
      </w:r>
      <w:r w:rsidRPr="00901208">
        <w:rPr>
          <w:rFonts w:ascii="Calibri" w:hAnsi="Calibri" w:cs="Lotus"/>
          <w:b w:val="0"/>
          <w:bCs w:val="0"/>
          <w:rtl/>
          <w:lang w:bidi="ar-SA"/>
        </w:rPr>
        <w:t>مخالف</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44" w:name="___________________________________6"/>
      <w:bookmarkEnd w:id="244"/>
      <w:r w:rsidRPr="00901208">
        <w:rPr>
          <w:rFonts w:ascii="Calibri" w:hAnsi="Calibri" w:cs="Lotus"/>
          <w:b w:val="0"/>
          <w:bCs w:val="0"/>
          <w:rtl/>
          <w:lang w:bidi="ar-SA"/>
        </w:rPr>
        <w:t>عدم</w:t>
      </w:r>
      <w:r w:rsidRPr="00901208">
        <w:rPr>
          <w:rFonts w:ascii="Calibri" w:hAnsi="Calibri" w:cs="Lotus"/>
          <w:b w:val="0"/>
          <w:bCs w:val="0"/>
          <w:lang w:bidi="ar-SA"/>
        </w:rPr>
        <w:t xml:space="preserve"> </w:t>
      </w:r>
      <w:r w:rsidRPr="00901208">
        <w:rPr>
          <w:rFonts w:ascii="Calibri" w:hAnsi="Calibri" w:cs="Lotus"/>
          <w:b w:val="0"/>
          <w:bCs w:val="0"/>
          <w:rtl/>
          <w:lang w:bidi="ar-SA"/>
        </w:rPr>
        <w:t>ترويج</w:t>
      </w:r>
      <w:r w:rsidRPr="00901208">
        <w:rPr>
          <w:rFonts w:ascii="Calibri" w:hAnsi="Calibri" w:cs="Lotus"/>
          <w:b w:val="0"/>
          <w:bCs w:val="0"/>
          <w:lang w:bidi="ar-SA"/>
        </w:rPr>
        <w:t xml:space="preserve"> </w:t>
      </w:r>
      <w:r w:rsidRPr="00901208">
        <w:rPr>
          <w:rFonts w:ascii="Calibri" w:hAnsi="Calibri" w:cs="Lotus"/>
          <w:b w:val="0"/>
          <w:bCs w:val="0"/>
          <w:rtl/>
          <w:lang w:bidi="ar-SA"/>
        </w:rPr>
        <w:t>اختلاط</w:t>
      </w:r>
      <w:r w:rsidRPr="00901208">
        <w:rPr>
          <w:rFonts w:ascii="Calibri" w:hAnsi="Calibri" w:cs="Lotus"/>
          <w:b w:val="0"/>
          <w:bCs w:val="0"/>
          <w:lang w:bidi="ar-SA"/>
        </w:rPr>
        <w:t xml:space="preserve"> </w:t>
      </w:r>
      <w:r w:rsidRPr="00901208">
        <w:rPr>
          <w:rFonts w:ascii="Calibri" w:hAnsi="Calibri" w:cs="Lotus"/>
          <w:b w:val="0"/>
          <w:bCs w:val="0"/>
          <w:rtl/>
          <w:lang w:bidi="ar-SA"/>
        </w:rPr>
        <w:t>بي</w:t>
      </w:r>
      <w:r w:rsidRPr="00901208">
        <w:rPr>
          <w:rFonts w:ascii="Calibri" w:hAnsi="Calibri" w:cs="Lotus"/>
          <w:b w:val="0"/>
          <w:bCs w:val="0"/>
          <w:lang w:bidi="ar-SA"/>
        </w:rPr>
        <w:t>‌</w:t>
      </w:r>
      <w:r w:rsidRPr="00901208">
        <w:rPr>
          <w:rFonts w:ascii="Calibri" w:hAnsi="Calibri" w:cs="Lotus"/>
          <w:b w:val="0"/>
          <w:bCs w:val="0"/>
          <w:rtl/>
          <w:lang w:bidi="ar-SA"/>
        </w:rPr>
        <w:t>مورد</w:t>
      </w:r>
      <w:r w:rsidRPr="00901208">
        <w:rPr>
          <w:rFonts w:ascii="Calibri" w:hAnsi="Calibri" w:cs="Lotus"/>
          <w:b w:val="0"/>
          <w:bCs w:val="0"/>
          <w:lang w:bidi="ar-SA"/>
        </w:rPr>
        <w:t xml:space="preserve"> </w:t>
      </w:r>
      <w:r w:rsidRPr="00901208">
        <w:rPr>
          <w:rFonts w:ascii="Calibri" w:hAnsi="Calibri" w:cs="Lotus"/>
          <w:b w:val="0"/>
          <w:bCs w:val="0"/>
          <w:rtl/>
          <w:lang w:bidi="ar-SA"/>
        </w:rPr>
        <w:t>زن</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مرد</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45" w:name="________________________________8"/>
      <w:bookmarkEnd w:id="245"/>
      <w:r w:rsidRPr="00901208">
        <w:rPr>
          <w:rFonts w:ascii="Calibri" w:hAnsi="Calibri" w:cs="Lotus"/>
          <w:b w:val="0"/>
          <w:bCs w:val="0"/>
          <w:i w:val="0"/>
          <w:iCs w:val="0"/>
          <w:sz w:val="28"/>
          <w:szCs w:val="28"/>
          <w:rtl/>
          <w:lang w:bidi="ar-SA"/>
        </w:rPr>
        <w:t>مانند</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مهماني،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عروسي،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محيط</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كار</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پرهيز</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نمايش</w:t>
      </w:r>
      <w:r w:rsidRPr="00901208">
        <w:rPr>
          <w:rFonts w:ascii="Calibri" w:hAnsi="Calibri" w:cs="Lotus"/>
          <w:b w:val="0"/>
          <w:bCs w:val="0"/>
          <w:lang w:bidi="ar-SA"/>
        </w:rPr>
        <w:t xml:space="preserve"> </w:t>
      </w:r>
      <w:r w:rsidRPr="00901208">
        <w:rPr>
          <w:rFonts w:ascii="Calibri" w:hAnsi="Calibri" w:cs="Lotus"/>
          <w:b w:val="0"/>
          <w:bCs w:val="0"/>
          <w:rtl/>
          <w:lang w:bidi="ar-SA"/>
        </w:rPr>
        <w:t>رفتار</w:t>
      </w:r>
      <w:r w:rsidRPr="00901208">
        <w:rPr>
          <w:rFonts w:ascii="Calibri" w:hAnsi="Calibri" w:cs="Lotus"/>
          <w:b w:val="0"/>
          <w:bCs w:val="0"/>
          <w:lang w:bidi="ar-SA"/>
        </w:rPr>
        <w:t xml:space="preserve"> </w:t>
      </w:r>
      <w:r w:rsidRPr="00901208">
        <w:rPr>
          <w:rFonts w:ascii="Calibri" w:hAnsi="Calibri" w:cs="Lotus"/>
          <w:b w:val="0"/>
          <w:bCs w:val="0"/>
          <w:rtl/>
          <w:lang w:bidi="ar-SA"/>
        </w:rPr>
        <w:t>سبك</w:t>
      </w:r>
      <w:r w:rsidRPr="00901208">
        <w:rPr>
          <w:rFonts w:ascii="Calibri" w:hAnsi="Calibri" w:cs="Lotus"/>
          <w:b w:val="0"/>
          <w:bCs w:val="0"/>
          <w:lang w:bidi="ar-SA"/>
        </w:rPr>
        <w:t>‌</w:t>
      </w:r>
      <w:r w:rsidRPr="00901208">
        <w:rPr>
          <w:rFonts w:ascii="Calibri" w:hAnsi="Calibri" w:cs="Lotus"/>
          <w:b w:val="0"/>
          <w:bCs w:val="0"/>
          <w:rtl/>
          <w:lang w:bidi="ar-SA"/>
        </w:rPr>
        <w:t>سرانه</w:t>
      </w:r>
      <w:r w:rsidRPr="00901208">
        <w:rPr>
          <w:rFonts w:ascii="Calibri" w:hAnsi="Calibri" w:cs="Lotus"/>
          <w:b w:val="0"/>
          <w:bCs w:val="0"/>
          <w:lang w:bidi="ar-SA"/>
        </w:rPr>
        <w:t xml:space="preserve"> </w:t>
      </w:r>
      <w:r w:rsidRPr="00901208">
        <w:rPr>
          <w:rFonts w:ascii="Calibri" w:hAnsi="Calibri" w:cs="Lotus"/>
          <w:b w:val="0"/>
          <w:bCs w:val="0"/>
          <w:rtl/>
          <w:lang w:bidi="ar-SA"/>
        </w:rPr>
        <w:t>دختران</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پسران</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پرهيز</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تصوير</w:t>
      </w:r>
      <w:r w:rsidRPr="00901208">
        <w:rPr>
          <w:rFonts w:ascii="Calibri" w:hAnsi="Calibri" w:cs="Lotus"/>
          <w:b w:val="0"/>
          <w:bCs w:val="0"/>
          <w:lang w:bidi="ar-SA"/>
        </w:rPr>
        <w:t xml:space="preserve"> </w:t>
      </w:r>
      <w:r w:rsidRPr="00901208">
        <w:rPr>
          <w:rFonts w:ascii="Calibri" w:hAnsi="Calibri" w:cs="Lotus"/>
          <w:b w:val="0"/>
          <w:bCs w:val="0"/>
          <w:rtl/>
          <w:lang w:bidi="ar-SA"/>
        </w:rPr>
        <w:t>كشيدن</w:t>
      </w:r>
      <w:r w:rsidRPr="00901208">
        <w:rPr>
          <w:rFonts w:ascii="Calibri" w:hAnsi="Calibri" w:cs="Lotus"/>
          <w:b w:val="0"/>
          <w:bCs w:val="0"/>
          <w:lang w:bidi="ar-SA"/>
        </w:rPr>
        <w:t xml:space="preserve"> </w:t>
      </w:r>
      <w:r w:rsidRPr="00901208">
        <w:rPr>
          <w:rFonts w:ascii="Calibri" w:hAnsi="Calibri" w:cs="Lotus"/>
          <w:b w:val="0"/>
          <w:bCs w:val="0"/>
          <w:rtl/>
          <w:lang w:bidi="ar-SA"/>
        </w:rPr>
        <w:t>خشونت</w:t>
      </w:r>
      <w:r w:rsidRPr="00901208">
        <w:rPr>
          <w:rFonts w:ascii="Calibri" w:hAnsi="Calibri" w:cs="Lotus"/>
          <w:b w:val="0"/>
          <w:bCs w:val="0"/>
          <w:lang w:bidi="ar-SA"/>
        </w:rPr>
        <w:t xml:space="preserve"> </w:t>
      </w:r>
      <w:r w:rsidRPr="00901208">
        <w:rPr>
          <w:rFonts w:ascii="Calibri" w:hAnsi="Calibri" w:cs="Lotus"/>
          <w:b w:val="0"/>
          <w:bCs w:val="0"/>
          <w:rtl/>
          <w:lang w:bidi="ar-SA"/>
        </w:rPr>
        <w:t>خارج</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منطق</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46" w:name="_________________________10"/>
      <w:bookmarkEnd w:id="246"/>
      <w:r w:rsidRPr="00901208">
        <w:rPr>
          <w:rFonts w:ascii="Calibri" w:hAnsi="Calibri" w:cs="Lotus"/>
          <w:b w:val="0"/>
          <w:bCs w:val="0"/>
          <w:rtl/>
          <w:lang w:bidi="ar-SA"/>
        </w:rPr>
        <w:t>ممانعت</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ترويج</w:t>
      </w:r>
      <w:r w:rsidRPr="00901208">
        <w:rPr>
          <w:rFonts w:ascii="Calibri" w:hAnsi="Calibri" w:cs="Lotus"/>
          <w:b w:val="0"/>
          <w:bCs w:val="0"/>
          <w:lang w:bidi="ar-SA"/>
        </w:rPr>
        <w:t xml:space="preserve"> </w:t>
      </w:r>
      <w:r w:rsidRPr="00901208">
        <w:rPr>
          <w:rFonts w:ascii="Calibri" w:hAnsi="Calibri" w:cs="Lotus"/>
          <w:b w:val="0"/>
          <w:bCs w:val="0"/>
          <w:rtl/>
          <w:lang w:bidi="ar-SA"/>
        </w:rPr>
        <w:t>فمينيسم</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47" w:name="____________5"/>
      <w:bookmarkEnd w:id="247"/>
      <w:r w:rsidRPr="00901208">
        <w:rPr>
          <w:rFonts w:ascii="Calibri" w:hAnsi="Calibri" w:cs="Lotus"/>
          <w:b w:val="0"/>
          <w:bCs w:val="0"/>
          <w:sz w:val="28"/>
          <w:szCs w:val="28"/>
          <w:rtl/>
          <w:lang w:bidi="ar-SA"/>
        </w:rPr>
        <w:t>مصرف</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گرايي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48" w:name="______________________________________8"/>
      <w:bookmarkEnd w:id="248"/>
      <w:r w:rsidRPr="00901208">
        <w:rPr>
          <w:rFonts w:ascii="Calibri" w:hAnsi="Calibri" w:cs="Lotus"/>
          <w:b w:val="0"/>
          <w:bCs w:val="0"/>
          <w:rtl/>
          <w:lang w:bidi="ar-SA"/>
        </w:rPr>
        <w:t>پرهيز</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تقويت</w:t>
      </w:r>
      <w:r w:rsidRPr="00901208">
        <w:rPr>
          <w:rFonts w:ascii="Calibri" w:hAnsi="Calibri" w:cs="Lotus"/>
          <w:b w:val="0"/>
          <w:bCs w:val="0"/>
          <w:lang w:bidi="ar-SA"/>
        </w:rPr>
        <w:t xml:space="preserve"> </w:t>
      </w:r>
      <w:r w:rsidRPr="00901208">
        <w:rPr>
          <w:rFonts w:ascii="Calibri" w:hAnsi="Calibri" w:cs="Lotus"/>
          <w:b w:val="0"/>
          <w:bCs w:val="0"/>
          <w:rtl/>
          <w:lang w:bidi="ar-SA"/>
        </w:rPr>
        <w:t>گرايش</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مصرف</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تجمّل</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پرداختن</w:t>
      </w:r>
      <w:r w:rsidRPr="00901208">
        <w:rPr>
          <w:rFonts w:ascii="Calibri" w:hAnsi="Calibri" w:cs="Lotus"/>
          <w:b w:val="0"/>
          <w:bCs w:val="0"/>
          <w:lang w:bidi="ar-SA"/>
        </w:rPr>
        <w:t xml:space="preserve"> </w:t>
      </w:r>
      <w:r w:rsidRPr="00901208">
        <w:rPr>
          <w:rFonts w:ascii="Calibri" w:hAnsi="Calibri" w:cs="Lotus"/>
          <w:b w:val="0"/>
          <w:bCs w:val="0"/>
          <w:rtl/>
          <w:lang w:bidi="ar-SA"/>
        </w:rPr>
        <w:t>بيشتر</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اقشار</w:t>
      </w:r>
      <w:r w:rsidRPr="00901208">
        <w:rPr>
          <w:rFonts w:ascii="Calibri" w:hAnsi="Calibri" w:cs="Lotus"/>
          <w:b w:val="0"/>
          <w:bCs w:val="0"/>
          <w:lang w:bidi="ar-SA"/>
        </w:rPr>
        <w:t xml:space="preserve"> </w:t>
      </w:r>
      <w:r w:rsidRPr="00901208">
        <w:rPr>
          <w:rFonts w:ascii="Calibri" w:hAnsi="Calibri" w:cs="Lotus"/>
          <w:b w:val="0"/>
          <w:bCs w:val="0"/>
          <w:rtl/>
          <w:lang w:bidi="ar-SA"/>
        </w:rPr>
        <w:t>متوسّط</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جاي</w:t>
      </w:r>
      <w:r w:rsidRPr="00901208">
        <w:rPr>
          <w:rFonts w:ascii="Calibri" w:hAnsi="Calibri" w:cs="Lotus"/>
          <w:b w:val="0"/>
          <w:bCs w:val="0"/>
          <w:lang w:bidi="ar-SA"/>
        </w:rPr>
        <w:t xml:space="preserve"> </w:t>
      </w:r>
      <w:r w:rsidRPr="00901208">
        <w:rPr>
          <w:rFonts w:ascii="Calibri" w:hAnsi="Calibri" w:cs="Lotus"/>
          <w:b w:val="0"/>
          <w:bCs w:val="0"/>
          <w:rtl/>
          <w:lang w:bidi="ar-SA"/>
        </w:rPr>
        <w:t>مرفّه</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49" w:name="_________16"/>
      <w:bookmarkEnd w:id="249"/>
      <w:r w:rsidRPr="00901208">
        <w:rPr>
          <w:rFonts w:ascii="Calibri" w:hAnsi="Calibri" w:cs="Lotus"/>
          <w:b w:val="0"/>
          <w:bCs w:val="0"/>
          <w:sz w:val="28"/>
          <w:szCs w:val="28"/>
          <w:rtl/>
          <w:lang w:bidi="ar-SA"/>
        </w:rPr>
        <w:t>هزليّات</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50" w:name="___________________________________7"/>
      <w:bookmarkEnd w:id="250"/>
      <w:r w:rsidRPr="00901208">
        <w:rPr>
          <w:rFonts w:ascii="Calibri" w:hAnsi="Calibri" w:cs="Lotus"/>
          <w:b w:val="0"/>
          <w:bCs w:val="0"/>
          <w:rtl/>
          <w:lang w:bidi="ar-SA"/>
        </w:rPr>
        <w:t>طنز</w:t>
      </w:r>
      <w:r w:rsidRPr="00901208">
        <w:rPr>
          <w:rFonts w:ascii="Calibri" w:hAnsi="Calibri" w:cs="Lotus"/>
          <w:b w:val="0"/>
          <w:bCs w:val="0"/>
          <w:lang w:bidi="ar-SA"/>
        </w:rPr>
        <w:t xml:space="preserve"> </w:t>
      </w:r>
      <w:r w:rsidRPr="00901208">
        <w:rPr>
          <w:rFonts w:ascii="Calibri" w:hAnsi="Calibri" w:cs="Lotus"/>
          <w:b w:val="0"/>
          <w:bCs w:val="0"/>
          <w:rtl/>
          <w:lang w:bidi="ar-SA"/>
        </w:rPr>
        <w:t>داراي</w:t>
      </w:r>
      <w:r w:rsidRPr="00901208">
        <w:rPr>
          <w:rFonts w:ascii="Calibri" w:hAnsi="Calibri" w:cs="Lotus"/>
          <w:b w:val="0"/>
          <w:bCs w:val="0"/>
          <w:lang w:bidi="ar-SA"/>
        </w:rPr>
        <w:t xml:space="preserve"> </w:t>
      </w:r>
      <w:r w:rsidRPr="00901208">
        <w:rPr>
          <w:rFonts w:ascii="Calibri" w:hAnsi="Calibri" w:cs="Lotus"/>
          <w:b w:val="0"/>
          <w:bCs w:val="0"/>
          <w:rtl/>
          <w:lang w:bidi="ar-SA"/>
        </w:rPr>
        <w:t>بدآموزي</w:t>
      </w:r>
      <w:r w:rsidRPr="00901208">
        <w:rPr>
          <w:rFonts w:ascii="Calibri" w:hAnsi="Calibri" w:cs="Lotus"/>
          <w:b w:val="0"/>
          <w:bCs w:val="0"/>
          <w:lang w:bidi="ar-SA"/>
        </w:rPr>
        <w:t xml:space="preserve"> </w:t>
      </w:r>
      <w:r w:rsidRPr="00901208">
        <w:rPr>
          <w:rFonts w:ascii="Calibri" w:hAnsi="Calibri" w:cs="Lotus"/>
          <w:b w:val="0"/>
          <w:bCs w:val="0"/>
          <w:rtl/>
          <w:lang w:bidi="ar-SA"/>
        </w:rPr>
        <w:t>اخلاقي</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رفتاري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51" w:name="____________________6"/>
      <w:bookmarkEnd w:id="251"/>
      <w:r w:rsidRPr="00901208">
        <w:rPr>
          <w:rFonts w:ascii="Calibri" w:hAnsi="Calibri" w:cs="Lotus"/>
          <w:b w:val="0"/>
          <w:bCs w:val="0"/>
          <w:rtl/>
          <w:lang w:bidi="ar-SA"/>
        </w:rPr>
        <w:t>لودگي</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حركات</w:t>
      </w:r>
      <w:r w:rsidRPr="00901208">
        <w:rPr>
          <w:rFonts w:ascii="Calibri" w:hAnsi="Calibri" w:cs="Lotus"/>
          <w:b w:val="0"/>
          <w:bCs w:val="0"/>
          <w:lang w:bidi="ar-SA"/>
        </w:rPr>
        <w:t xml:space="preserve"> </w:t>
      </w:r>
      <w:r w:rsidRPr="00901208">
        <w:rPr>
          <w:rFonts w:ascii="Calibri" w:hAnsi="Calibri" w:cs="Lotus"/>
          <w:b w:val="0"/>
          <w:bCs w:val="0"/>
          <w:rtl/>
          <w:lang w:bidi="ar-SA"/>
        </w:rPr>
        <w:t>سخيف</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52" w:name="_______________________________8"/>
      <w:bookmarkEnd w:id="252"/>
      <w:r w:rsidRPr="00901208">
        <w:rPr>
          <w:rFonts w:ascii="Calibri" w:hAnsi="Calibri" w:cs="Lotus"/>
          <w:b w:val="0"/>
          <w:bCs w:val="0"/>
          <w:rtl/>
          <w:lang w:bidi="ar-SA"/>
        </w:rPr>
        <w:t>عدم</w:t>
      </w:r>
      <w:r w:rsidRPr="00901208">
        <w:rPr>
          <w:rFonts w:ascii="Calibri" w:hAnsi="Calibri" w:cs="Lotus"/>
          <w:b w:val="0"/>
          <w:bCs w:val="0"/>
          <w:lang w:bidi="ar-SA"/>
        </w:rPr>
        <w:t xml:space="preserve"> </w:t>
      </w:r>
      <w:r w:rsidRPr="00901208">
        <w:rPr>
          <w:rFonts w:ascii="Calibri" w:hAnsi="Calibri" w:cs="Lotus"/>
          <w:b w:val="0"/>
          <w:bCs w:val="0"/>
          <w:rtl/>
          <w:lang w:bidi="ar-SA"/>
        </w:rPr>
        <w:t>شوخي</w:t>
      </w:r>
      <w:r w:rsidRPr="00901208">
        <w:rPr>
          <w:rFonts w:ascii="Calibri" w:hAnsi="Calibri" w:cs="Lotus"/>
          <w:b w:val="0"/>
          <w:bCs w:val="0"/>
          <w:lang w:bidi="ar-SA"/>
        </w:rPr>
        <w:t xml:space="preserve"> </w:t>
      </w:r>
      <w:r w:rsidRPr="00901208">
        <w:rPr>
          <w:rFonts w:ascii="Calibri" w:hAnsi="Calibri" w:cs="Lotus"/>
          <w:b w:val="0"/>
          <w:bCs w:val="0"/>
          <w:rtl/>
          <w:lang w:bidi="ar-SA"/>
        </w:rPr>
        <w:t>با</w:t>
      </w:r>
      <w:r w:rsidRPr="00901208">
        <w:rPr>
          <w:rFonts w:ascii="Calibri" w:hAnsi="Calibri" w:cs="Lotus"/>
          <w:b w:val="0"/>
          <w:bCs w:val="0"/>
          <w:lang w:bidi="ar-SA"/>
        </w:rPr>
        <w:t xml:space="preserve"> </w:t>
      </w:r>
      <w:r w:rsidRPr="00901208">
        <w:rPr>
          <w:rFonts w:ascii="Calibri" w:hAnsi="Calibri" w:cs="Lotus"/>
          <w:b w:val="0"/>
          <w:bCs w:val="0"/>
          <w:rtl/>
          <w:lang w:bidi="ar-SA"/>
        </w:rPr>
        <w:t>مقدّسات</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ارزش</w:t>
      </w:r>
      <w:r w:rsidRPr="00901208">
        <w:rPr>
          <w:rFonts w:ascii="Calibri" w:hAnsi="Calibri" w:cs="Lotus"/>
          <w:b w:val="0"/>
          <w:bCs w:val="0"/>
          <w:lang w:bidi="ar-SA"/>
        </w:rPr>
        <w:t>‌</w:t>
      </w:r>
      <w:r w:rsidRPr="00901208">
        <w:rPr>
          <w:rFonts w:ascii="Calibri" w:hAnsi="Calibri" w:cs="Lotus"/>
          <w:b w:val="0"/>
          <w:bCs w:val="0"/>
          <w:rtl/>
          <w:lang w:bidi="ar-SA"/>
        </w:rPr>
        <w:t>ها</w:t>
      </w:r>
    </w:p>
    <w:p w:rsidR="00A77B3E" w:rsidRPr="00901208" w:rsidRDefault="00A77B3E" w:rsidP="00901208">
      <w:pPr>
        <w:pStyle w:val="Heading1"/>
        <w:keepNext w:val="0"/>
        <w:widowControl/>
        <w:numPr>
          <w:ilvl w:val="0"/>
          <w:numId w:val="1"/>
        </w:numPr>
        <w:bidi/>
        <w:spacing w:before="0" w:after="0"/>
        <w:ind w:left="0"/>
        <w:rPr>
          <w:rFonts w:ascii="Calibri" w:hAnsi="Calibri" w:cs="Lotus"/>
          <w:color w:val="0070C0"/>
          <w:sz w:val="36"/>
          <w:szCs w:val="36"/>
          <w:lang w:bidi="ar-SA"/>
        </w:rPr>
      </w:pPr>
      <w:bookmarkStart w:id="253" w:name="_Toc256000006"/>
      <w:r w:rsidRPr="00901208">
        <w:rPr>
          <w:rFonts w:ascii="Calibri" w:hAnsi="Calibri" w:cs="Lotus"/>
          <w:color w:val="0070C0"/>
          <w:sz w:val="36"/>
          <w:szCs w:val="36"/>
          <w:rtl/>
          <w:lang w:bidi="ar-SA"/>
        </w:rPr>
        <w:t>پنج</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راهكارهاي</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پيشنهادي،</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بر</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اساس</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راهبردها</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و</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در</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چارچوب</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تعريف</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شده</w:t>
      </w:r>
      <w:bookmarkEnd w:id="253"/>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bookmarkStart w:id="254" w:name="______________9"/>
      <w:bookmarkEnd w:id="254"/>
      <w:r w:rsidRPr="00901208">
        <w:rPr>
          <w:rFonts w:ascii="Calibri" w:hAnsi="Calibri" w:cs="Lotus"/>
          <w:b w:val="0"/>
          <w:bCs w:val="0"/>
          <w:i w:val="0"/>
          <w:iCs w:val="0"/>
          <w:rtl/>
          <w:lang w:bidi="ar-SA"/>
        </w:rPr>
        <w:t>نيروي</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انساني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55" w:name="___________________________2"/>
      <w:bookmarkEnd w:id="255"/>
      <w:r w:rsidRPr="00901208">
        <w:rPr>
          <w:rFonts w:ascii="Calibri" w:hAnsi="Calibri" w:cs="Lotus"/>
          <w:b w:val="0"/>
          <w:bCs w:val="0"/>
          <w:sz w:val="28"/>
          <w:szCs w:val="28"/>
          <w:rtl/>
          <w:lang w:bidi="ar-SA"/>
        </w:rPr>
        <w:t>تربيت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نيروي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انساني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متعهّد</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56" w:name="____________6"/>
      <w:bookmarkEnd w:id="256"/>
      <w:r w:rsidRPr="00901208">
        <w:rPr>
          <w:rFonts w:ascii="Calibri" w:hAnsi="Calibri" w:cs="Lotus"/>
          <w:b w:val="0"/>
          <w:bCs w:val="0"/>
          <w:rtl/>
          <w:lang w:bidi="ar-SA"/>
        </w:rPr>
        <w:t>تهيه</w:t>
      </w:r>
      <w:r w:rsidRPr="00901208">
        <w:rPr>
          <w:rFonts w:ascii="Calibri" w:hAnsi="Calibri" w:cs="Lotus"/>
          <w:b w:val="0"/>
          <w:bCs w:val="0"/>
          <w:lang w:bidi="ar-SA"/>
        </w:rPr>
        <w:t>‌</w:t>
      </w:r>
      <w:r w:rsidRPr="00901208">
        <w:rPr>
          <w:rFonts w:ascii="Calibri" w:hAnsi="Calibri" w:cs="Lotus"/>
          <w:b w:val="0"/>
          <w:bCs w:val="0"/>
          <w:rtl/>
          <w:lang w:bidi="ar-SA"/>
        </w:rPr>
        <w:t>كننده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57" w:name="__________9"/>
      <w:bookmarkEnd w:id="257"/>
      <w:r w:rsidRPr="00901208">
        <w:rPr>
          <w:rFonts w:ascii="Calibri" w:hAnsi="Calibri" w:cs="Lotus"/>
          <w:b w:val="0"/>
          <w:bCs w:val="0"/>
          <w:rtl/>
          <w:lang w:bidi="ar-SA"/>
        </w:rPr>
        <w:t>كارگردان</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58" w:name="_________17"/>
      <w:bookmarkEnd w:id="258"/>
      <w:r w:rsidRPr="00901208">
        <w:rPr>
          <w:rFonts w:ascii="Calibri" w:hAnsi="Calibri" w:cs="Lotus"/>
          <w:b w:val="0"/>
          <w:bCs w:val="0"/>
          <w:rtl/>
          <w:lang w:bidi="ar-SA"/>
        </w:rPr>
        <w:t>نويسنده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59" w:name="________14"/>
      <w:bookmarkEnd w:id="259"/>
      <w:r w:rsidRPr="00901208">
        <w:rPr>
          <w:rFonts w:ascii="Calibri" w:hAnsi="Calibri" w:cs="Lotus"/>
          <w:b w:val="0"/>
          <w:bCs w:val="0"/>
          <w:rtl/>
          <w:lang w:bidi="ar-SA"/>
        </w:rPr>
        <w:t>بازيگر</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گزينش</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نيروهاي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انساني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اساس</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ميزان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تعهّد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انقلابي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ارتقاء</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باورهاي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نيروهاي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انساني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ملّي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60" w:name="______________________6"/>
      <w:bookmarkEnd w:id="260"/>
      <w:r w:rsidRPr="00901208">
        <w:rPr>
          <w:rFonts w:ascii="Calibri" w:hAnsi="Calibri" w:cs="Lotus"/>
          <w:b w:val="0"/>
          <w:bCs w:val="0"/>
          <w:rtl/>
          <w:lang w:bidi="ar-SA"/>
        </w:rPr>
        <w:t>برگزاري</w:t>
      </w:r>
      <w:r w:rsidRPr="00901208">
        <w:rPr>
          <w:rFonts w:ascii="Calibri" w:hAnsi="Calibri" w:cs="Lotus"/>
          <w:b w:val="0"/>
          <w:bCs w:val="0"/>
          <w:lang w:bidi="ar-SA"/>
        </w:rPr>
        <w:t xml:space="preserve"> </w:t>
      </w:r>
      <w:r w:rsidRPr="00901208">
        <w:rPr>
          <w:rFonts w:ascii="Calibri" w:hAnsi="Calibri" w:cs="Lotus"/>
          <w:b w:val="0"/>
          <w:bCs w:val="0"/>
          <w:rtl/>
          <w:lang w:bidi="ar-SA"/>
        </w:rPr>
        <w:t>جلسات</w:t>
      </w:r>
      <w:r w:rsidRPr="00901208">
        <w:rPr>
          <w:rFonts w:ascii="Calibri" w:hAnsi="Calibri" w:cs="Lotus"/>
          <w:b w:val="0"/>
          <w:bCs w:val="0"/>
          <w:lang w:bidi="ar-SA"/>
        </w:rPr>
        <w:t xml:space="preserve"> </w:t>
      </w:r>
      <w:r w:rsidRPr="00901208">
        <w:rPr>
          <w:rFonts w:ascii="Calibri" w:hAnsi="Calibri" w:cs="Lotus"/>
          <w:b w:val="0"/>
          <w:bCs w:val="0"/>
          <w:rtl/>
          <w:lang w:bidi="ar-SA"/>
        </w:rPr>
        <w:t>عقيدتي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61" w:name="_______________________3"/>
      <w:bookmarkEnd w:id="261"/>
      <w:r w:rsidRPr="00901208">
        <w:rPr>
          <w:rFonts w:ascii="Calibri" w:hAnsi="Calibri" w:cs="Lotus"/>
          <w:b w:val="0"/>
          <w:bCs w:val="0"/>
          <w:rtl/>
          <w:lang w:bidi="ar-SA"/>
        </w:rPr>
        <w:t>كلاس</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اخلاق</w:t>
      </w:r>
      <w:r w:rsidRPr="00901208">
        <w:rPr>
          <w:rFonts w:ascii="Calibri" w:hAnsi="Calibri" w:cs="Lotus"/>
          <w:b w:val="0"/>
          <w:bCs w:val="0"/>
          <w:lang w:bidi="ar-SA"/>
        </w:rPr>
        <w:t xml:space="preserve"> </w:t>
      </w:r>
      <w:r w:rsidRPr="00901208">
        <w:rPr>
          <w:rFonts w:ascii="Calibri" w:hAnsi="Calibri" w:cs="Lotus"/>
          <w:b w:val="0"/>
          <w:bCs w:val="0"/>
          <w:rtl/>
          <w:lang w:bidi="ar-SA"/>
        </w:rPr>
        <w:t>اسلامي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62" w:name="__________________________5"/>
      <w:bookmarkEnd w:id="262"/>
      <w:r w:rsidRPr="00901208">
        <w:rPr>
          <w:rFonts w:ascii="Calibri" w:hAnsi="Calibri" w:cs="Lotus"/>
          <w:b w:val="0"/>
          <w:bCs w:val="0"/>
          <w:rtl/>
          <w:lang w:bidi="ar-SA"/>
        </w:rPr>
        <w:t>دوره</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آموزشي</w:t>
      </w:r>
      <w:r w:rsidRPr="00901208">
        <w:rPr>
          <w:rFonts w:ascii="Calibri" w:hAnsi="Calibri" w:cs="Lotus"/>
          <w:b w:val="0"/>
          <w:bCs w:val="0"/>
          <w:lang w:bidi="ar-SA"/>
        </w:rPr>
        <w:t xml:space="preserve"> </w:t>
      </w:r>
      <w:r w:rsidRPr="00901208">
        <w:rPr>
          <w:rFonts w:ascii="Calibri" w:hAnsi="Calibri" w:cs="Lotus"/>
          <w:b w:val="0"/>
          <w:bCs w:val="0"/>
          <w:rtl/>
          <w:lang w:bidi="ar-SA"/>
        </w:rPr>
        <w:t>ضمن</w:t>
      </w:r>
      <w:r w:rsidRPr="00901208">
        <w:rPr>
          <w:rFonts w:ascii="Calibri" w:hAnsi="Calibri" w:cs="Lotus"/>
          <w:b w:val="0"/>
          <w:bCs w:val="0"/>
          <w:lang w:bidi="ar-SA"/>
        </w:rPr>
        <w:t xml:space="preserve"> </w:t>
      </w:r>
      <w:r w:rsidRPr="00901208">
        <w:rPr>
          <w:rFonts w:ascii="Calibri" w:hAnsi="Calibri" w:cs="Lotus"/>
          <w:b w:val="0"/>
          <w:bCs w:val="0"/>
          <w:rtl/>
          <w:lang w:bidi="ar-SA"/>
        </w:rPr>
        <w:t>خدمت</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ايجاد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سازوكار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تشويقي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هنرمندان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متعهّد</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اهميت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بيشتر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دادن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تعهّد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واگذاري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مسئوليت</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lastRenderedPageBreak/>
        <w:t>پالايش</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عناصر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فرصت</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طلب</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سكولار،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صورت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عدم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اصلاح</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رفتار</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63" w:name="____________________________6"/>
      <w:bookmarkEnd w:id="263"/>
      <w:r w:rsidRPr="00901208">
        <w:rPr>
          <w:rFonts w:ascii="Calibri" w:hAnsi="Calibri" w:cs="Lotus"/>
          <w:b w:val="0"/>
          <w:bCs w:val="0"/>
          <w:sz w:val="28"/>
          <w:szCs w:val="28"/>
          <w:rtl/>
          <w:lang w:bidi="ar-SA"/>
        </w:rPr>
        <w:t>جذب</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روحانيون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آشنا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bookmarkStart w:id="264" w:name="_____________7"/>
      <w:bookmarkEnd w:id="264"/>
      <w:r w:rsidRPr="00901208">
        <w:rPr>
          <w:rFonts w:ascii="Calibri" w:hAnsi="Calibri" w:cs="Lotus"/>
          <w:b w:val="0"/>
          <w:bCs w:val="0"/>
          <w:i w:val="0"/>
          <w:iCs w:val="0"/>
          <w:rtl/>
          <w:lang w:bidi="ar-SA"/>
        </w:rPr>
        <w:t>برنامه</w:t>
      </w:r>
      <w:r w:rsidRPr="00901208">
        <w:rPr>
          <w:rFonts w:ascii="Calibri" w:hAnsi="Calibri" w:cs="Lotus"/>
          <w:b w:val="0"/>
          <w:bCs w:val="0"/>
          <w:i w:val="0"/>
          <w:iCs w:val="0"/>
          <w:lang w:bidi="ar-SA"/>
        </w:rPr>
        <w:t>‌</w:t>
      </w:r>
      <w:r w:rsidRPr="00901208">
        <w:rPr>
          <w:rFonts w:ascii="Calibri" w:hAnsi="Calibri" w:cs="Lotus"/>
          <w:b w:val="0"/>
          <w:bCs w:val="0"/>
          <w:i w:val="0"/>
          <w:iCs w:val="0"/>
          <w:rtl/>
          <w:lang w:bidi="ar-SA"/>
        </w:rPr>
        <w:t>ريزي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محور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قرار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دادن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چشم</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انداز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برنامه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ريزي</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رسالت</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محور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بودن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نگاه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برنامه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ريزي،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جهت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ارتقاء</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وضعيت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جامعه</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تخصيص</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منطقي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بودجه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نسبت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مناسب</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ميان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برنامه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65" w:name="_______17"/>
      <w:bookmarkEnd w:id="265"/>
      <w:r w:rsidRPr="00901208">
        <w:rPr>
          <w:rFonts w:ascii="Calibri" w:hAnsi="Calibri" w:cs="Lotus"/>
          <w:b w:val="0"/>
          <w:bCs w:val="0"/>
          <w:rtl/>
          <w:lang w:bidi="ar-SA"/>
        </w:rPr>
        <w:t>مذهبي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66" w:name="______13"/>
      <w:bookmarkEnd w:id="266"/>
      <w:r w:rsidRPr="00901208">
        <w:rPr>
          <w:rFonts w:ascii="Calibri" w:hAnsi="Calibri" w:cs="Lotus"/>
          <w:b w:val="0"/>
          <w:bCs w:val="0"/>
          <w:rtl/>
          <w:lang w:bidi="ar-SA"/>
        </w:rPr>
        <w:t>خبري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67" w:name="________15"/>
      <w:bookmarkEnd w:id="267"/>
      <w:r w:rsidRPr="00901208">
        <w:rPr>
          <w:rFonts w:ascii="Calibri" w:hAnsi="Calibri" w:cs="Lotus"/>
          <w:b w:val="0"/>
          <w:bCs w:val="0"/>
          <w:rtl/>
          <w:lang w:bidi="ar-SA"/>
        </w:rPr>
        <w:t>آموزشي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68" w:name="________16"/>
      <w:bookmarkEnd w:id="268"/>
      <w:r w:rsidRPr="00901208">
        <w:rPr>
          <w:rFonts w:ascii="Calibri" w:hAnsi="Calibri" w:cs="Lotus"/>
          <w:b w:val="0"/>
          <w:bCs w:val="0"/>
          <w:rtl/>
          <w:lang w:bidi="ar-SA"/>
        </w:rPr>
        <w:t>سرگرمي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69" w:name="______________________________7"/>
      <w:bookmarkEnd w:id="269"/>
      <w:r w:rsidRPr="00901208">
        <w:rPr>
          <w:rFonts w:ascii="Calibri" w:hAnsi="Calibri" w:cs="Lotus"/>
          <w:b w:val="0"/>
          <w:bCs w:val="0"/>
          <w:sz w:val="28"/>
          <w:szCs w:val="28"/>
          <w:rtl/>
          <w:lang w:bidi="ar-SA"/>
        </w:rPr>
        <w:t>يافتن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راه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هاي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جديد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جذب</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بودجه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70" w:name="____________________________________9"/>
      <w:bookmarkEnd w:id="270"/>
      <w:r w:rsidRPr="00901208">
        <w:rPr>
          <w:rFonts w:ascii="Calibri" w:hAnsi="Calibri" w:cs="Lotus"/>
          <w:b w:val="0"/>
          <w:bCs w:val="0"/>
          <w:rtl/>
          <w:lang w:bidi="ar-SA"/>
        </w:rPr>
        <w:t>خلاصي</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نوسانات</w:t>
      </w:r>
      <w:r w:rsidRPr="00901208">
        <w:rPr>
          <w:rFonts w:ascii="Calibri" w:hAnsi="Calibri" w:cs="Lotus"/>
          <w:b w:val="0"/>
          <w:bCs w:val="0"/>
          <w:lang w:bidi="ar-SA"/>
        </w:rPr>
        <w:t xml:space="preserve"> </w:t>
      </w:r>
      <w:r w:rsidRPr="00901208">
        <w:rPr>
          <w:rFonts w:ascii="Calibri" w:hAnsi="Calibri" w:cs="Lotus"/>
          <w:b w:val="0"/>
          <w:bCs w:val="0"/>
          <w:rtl/>
          <w:lang w:bidi="ar-SA"/>
        </w:rPr>
        <w:t>بودجه</w:t>
      </w:r>
      <w:r w:rsidRPr="00901208">
        <w:rPr>
          <w:rFonts w:ascii="Calibri" w:hAnsi="Calibri" w:cs="Lotus"/>
          <w:b w:val="0"/>
          <w:bCs w:val="0"/>
          <w:lang w:bidi="ar-SA"/>
        </w:rPr>
        <w:t xml:space="preserve"> </w:t>
      </w:r>
      <w:r w:rsidRPr="00901208">
        <w:rPr>
          <w:rFonts w:ascii="Calibri" w:hAnsi="Calibri" w:cs="Lotus"/>
          <w:b w:val="0"/>
          <w:bCs w:val="0"/>
          <w:rtl/>
          <w:lang w:bidi="ar-SA"/>
        </w:rPr>
        <w:t>سالانه</w:t>
      </w:r>
      <w:r w:rsidRPr="00901208">
        <w:rPr>
          <w:rFonts w:ascii="Calibri" w:hAnsi="Calibri" w:cs="Lotus"/>
          <w:b w:val="0"/>
          <w:bCs w:val="0"/>
          <w:lang w:bidi="ar-SA"/>
        </w:rPr>
        <w:t xml:space="preserve"> </w:t>
      </w:r>
      <w:r w:rsidRPr="00901208">
        <w:rPr>
          <w:rFonts w:ascii="Calibri" w:hAnsi="Calibri" w:cs="Lotus"/>
          <w:b w:val="0"/>
          <w:bCs w:val="0"/>
          <w:rtl/>
          <w:lang w:bidi="ar-SA"/>
        </w:rPr>
        <w:t>كشور</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خلاصي</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مضرّات</w:t>
      </w:r>
      <w:r w:rsidRPr="00901208">
        <w:rPr>
          <w:rFonts w:ascii="Calibri" w:hAnsi="Calibri" w:cs="Lotus"/>
          <w:b w:val="0"/>
          <w:bCs w:val="0"/>
          <w:lang w:bidi="ar-SA"/>
        </w:rPr>
        <w:t xml:space="preserve"> </w:t>
      </w:r>
      <w:r w:rsidRPr="00901208">
        <w:rPr>
          <w:rFonts w:ascii="Calibri" w:hAnsi="Calibri" w:cs="Lotus"/>
          <w:b w:val="0"/>
          <w:bCs w:val="0"/>
          <w:rtl/>
          <w:lang w:bidi="ar-SA"/>
        </w:rPr>
        <w:t>آگهي</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بازرگاني</w:t>
      </w:r>
      <w:r w:rsidRPr="00901208">
        <w:rPr>
          <w:rFonts w:ascii="Calibri" w:hAnsi="Calibri" w:cs="Lotus"/>
          <w:b w:val="0"/>
          <w:bCs w:val="0"/>
          <w:lang w:bidi="ar-SA"/>
        </w:rPr>
        <w:t xml:space="preserve"> </w:t>
      </w:r>
      <w:r w:rsidRPr="00901208">
        <w:rPr>
          <w:rFonts w:ascii="Calibri" w:hAnsi="Calibri" w:cs="Lotus"/>
          <w:b w:val="0"/>
          <w:bCs w:val="0"/>
          <w:rtl/>
          <w:lang w:bidi="ar-SA"/>
        </w:rPr>
        <w:t>فريبنده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درآمد</w:t>
      </w:r>
      <w:r w:rsidRPr="00901208">
        <w:rPr>
          <w:rFonts w:ascii="Calibri" w:hAnsi="Calibri" w:cs="Lotus"/>
          <w:b w:val="0"/>
          <w:bCs w:val="0"/>
          <w:lang w:bidi="ar-SA"/>
        </w:rPr>
        <w:t xml:space="preserve"> </w:t>
      </w:r>
      <w:r w:rsidRPr="00901208">
        <w:rPr>
          <w:rFonts w:ascii="Calibri" w:hAnsi="Calibri" w:cs="Lotus"/>
          <w:b w:val="0"/>
          <w:bCs w:val="0"/>
          <w:rtl/>
          <w:lang w:bidi="ar-SA"/>
        </w:rPr>
        <w:t>بيشتر،</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معناي</w:t>
      </w:r>
      <w:r w:rsidRPr="00901208">
        <w:rPr>
          <w:rFonts w:ascii="Calibri" w:hAnsi="Calibri" w:cs="Lotus"/>
          <w:b w:val="0"/>
          <w:bCs w:val="0"/>
          <w:lang w:bidi="ar-SA"/>
        </w:rPr>
        <w:t xml:space="preserve"> </w:t>
      </w:r>
      <w:r w:rsidRPr="00901208">
        <w:rPr>
          <w:rFonts w:ascii="Calibri" w:hAnsi="Calibri" w:cs="Lotus"/>
          <w:b w:val="0"/>
          <w:bCs w:val="0"/>
          <w:rtl/>
          <w:lang w:bidi="ar-SA"/>
        </w:rPr>
        <w:t>قدرت</w:t>
      </w:r>
      <w:r w:rsidRPr="00901208">
        <w:rPr>
          <w:rFonts w:ascii="Calibri" w:hAnsi="Calibri" w:cs="Lotus"/>
          <w:b w:val="0"/>
          <w:bCs w:val="0"/>
          <w:lang w:bidi="ar-SA"/>
        </w:rPr>
        <w:t xml:space="preserve"> </w:t>
      </w:r>
      <w:r w:rsidRPr="00901208">
        <w:rPr>
          <w:rFonts w:ascii="Calibri" w:hAnsi="Calibri" w:cs="Lotus"/>
          <w:b w:val="0"/>
          <w:bCs w:val="0"/>
          <w:rtl/>
          <w:lang w:bidi="ar-SA"/>
        </w:rPr>
        <w:t>بيشتر</w:t>
      </w:r>
      <w:r w:rsidRPr="00901208">
        <w:rPr>
          <w:rFonts w:ascii="Calibri" w:hAnsi="Calibri" w:cs="Lotus"/>
          <w:b w:val="0"/>
          <w:bCs w:val="0"/>
          <w:lang w:bidi="ar-SA"/>
        </w:rPr>
        <w:t xml:space="preserve"> </w:t>
      </w:r>
      <w:r w:rsidRPr="00901208">
        <w:rPr>
          <w:rFonts w:ascii="Calibri" w:hAnsi="Calibri" w:cs="Lotus"/>
          <w:b w:val="0"/>
          <w:bCs w:val="0"/>
          <w:rtl/>
          <w:lang w:bidi="ar-SA"/>
        </w:rPr>
        <w:t>براي</w:t>
      </w:r>
      <w:r w:rsidRPr="00901208">
        <w:rPr>
          <w:rFonts w:ascii="Calibri" w:hAnsi="Calibri" w:cs="Lotus"/>
          <w:b w:val="0"/>
          <w:bCs w:val="0"/>
          <w:lang w:bidi="ar-SA"/>
        </w:rPr>
        <w:t xml:space="preserve"> </w:t>
      </w:r>
      <w:r w:rsidRPr="00901208">
        <w:rPr>
          <w:rFonts w:ascii="Calibri" w:hAnsi="Calibri" w:cs="Lotus"/>
          <w:b w:val="0"/>
          <w:bCs w:val="0"/>
          <w:rtl/>
          <w:lang w:bidi="ar-SA"/>
        </w:rPr>
        <w:t>گسترش</w:t>
      </w:r>
      <w:r w:rsidRPr="00901208">
        <w:rPr>
          <w:rFonts w:ascii="Calibri" w:hAnsi="Calibri" w:cs="Lotus"/>
          <w:b w:val="0"/>
          <w:bCs w:val="0"/>
          <w:lang w:bidi="ar-SA"/>
        </w:rPr>
        <w:t xml:space="preserve"> </w:t>
      </w:r>
      <w:r w:rsidRPr="00901208">
        <w:rPr>
          <w:rFonts w:ascii="Calibri" w:hAnsi="Calibri" w:cs="Lotus"/>
          <w:b w:val="0"/>
          <w:bCs w:val="0"/>
          <w:rtl/>
          <w:lang w:bidi="ar-SA"/>
        </w:rPr>
        <w:t>فعاليت</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تقسيم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منظم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قاعده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مند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وظايف</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ميان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حوزه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صداوسيما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71" w:name="__________________8"/>
      <w:bookmarkEnd w:id="271"/>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توليدات</w:t>
      </w:r>
      <w:r w:rsidRPr="00901208">
        <w:rPr>
          <w:rFonts w:ascii="Calibri" w:hAnsi="Calibri" w:cs="Lotus"/>
          <w:b w:val="0"/>
          <w:bCs w:val="0"/>
          <w:lang w:bidi="ar-SA"/>
        </w:rPr>
        <w:t xml:space="preserve"> </w:t>
      </w:r>
      <w:r w:rsidRPr="00901208">
        <w:rPr>
          <w:rFonts w:ascii="Calibri" w:hAnsi="Calibri" w:cs="Lotus"/>
          <w:b w:val="0"/>
          <w:bCs w:val="0"/>
          <w:rtl/>
          <w:lang w:bidi="ar-SA"/>
        </w:rPr>
        <w:t>مذهبي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72" w:name="_______________________4"/>
      <w:bookmarkEnd w:id="272"/>
      <w:r w:rsidRPr="00901208">
        <w:rPr>
          <w:rFonts w:ascii="Calibri" w:hAnsi="Calibri" w:cs="Lotus"/>
          <w:b w:val="0"/>
          <w:bCs w:val="0"/>
          <w:rtl/>
          <w:lang w:bidi="ar-SA"/>
        </w:rPr>
        <w:t>همكاري</w:t>
      </w:r>
      <w:r w:rsidRPr="00901208">
        <w:rPr>
          <w:rFonts w:ascii="Calibri" w:hAnsi="Calibri" w:cs="Lotus"/>
          <w:b w:val="0"/>
          <w:bCs w:val="0"/>
          <w:lang w:bidi="ar-SA"/>
        </w:rPr>
        <w:t xml:space="preserve"> </w:t>
      </w:r>
      <w:r w:rsidRPr="00901208">
        <w:rPr>
          <w:rFonts w:ascii="Calibri" w:hAnsi="Calibri" w:cs="Lotus"/>
          <w:b w:val="0"/>
          <w:bCs w:val="0"/>
          <w:rtl/>
          <w:lang w:bidi="ar-SA"/>
        </w:rPr>
        <w:t>نهادهاي</w:t>
      </w:r>
      <w:r w:rsidRPr="00901208">
        <w:rPr>
          <w:rFonts w:ascii="Calibri" w:hAnsi="Calibri" w:cs="Lotus"/>
          <w:b w:val="0"/>
          <w:bCs w:val="0"/>
          <w:lang w:bidi="ar-SA"/>
        </w:rPr>
        <w:t xml:space="preserve"> </w:t>
      </w:r>
      <w:r w:rsidRPr="00901208">
        <w:rPr>
          <w:rFonts w:ascii="Calibri" w:hAnsi="Calibri" w:cs="Lotus"/>
          <w:b w:val="0"/>
          <w:bCs w:val="0"/>
          <w:rtl/>
          <w:lang w:bidi="ar-SA"/>
        </w:rPr>
        <w:t>متناظر</w:t>
      </w:r>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bookmarkStart w:id="273" w:name="_________________6"/>
      <w:bookmarkEnd w:id="273"/>
      <w:r w:rsidRPr="00901208">
        <w:rPr>
          <w:rFonts w:ascii="Calibri" w:hAnsi="Calibri" w:cs="Lotus"/>
          <w:b w:val="0"/>
          <w:bCs w:val="0"/>
          <w:i w:val="0"/>
          <w:iCs w:val="0"/>
          <w:rtl/>
          <w:lang w:bidi="ar-SA"/>
        </w:rPr>
        <w:t>نظارت</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و</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ارزيابي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مستمر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نمودن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نظارت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مرحله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اول</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توليد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تا</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مرحله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پخش</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74" w:name="_________________________11"/>
      <w:bookmarkEnd w:id="274"/>
      <w:r w:rsidRPr="00901208">
        <w:rPr>
          <w:rFonts w:ascii="Calibri" w:hAnsi="Calibri" w:cs="Lotus"/>
          <w:b w:val="0"/>
          <w:bCs w:val="0"/>
          <w:rtl/>
          <w:lang w:bidi="ar-SA"/>
        </w:rPr>
        <w:t>اجباري</w:t>
      </w:r>
      <w:r w:rsidRPr="00901208">
        <w:rPr>
          <w:rFonts w:ascii="Calibri" w:hAnsi="Calibri" w:cs="Lotus"/>
          <w:b w:val="0"/>
          <w:bCs w:val="0"/>
          <w:lang w:bidi="ar-SA"/>
        </w:rPr>
        <w:t xml:space="preserve"> </w:t>
      </w:r>
      <w:r w:rsidRPr="00901208">
        <w:rPr>
          <w:rFonts w:ascii="Calibri" w:hAnsi="Calibri" w:cs="Lotus"/>
          <w:b w:val="0"/>
          <w:bCs w:val="0"/>
          <w:rtl/>
          <w:lang w:bidi="ar-SA"/>
        </w:rPr>
        <w:t>شدن</w:t>
      </w:r>
      <w:r w:rsidRPr="00901208">
        <w:rPr>
          <w:rFonts w:ascii="Calibri" w:hAnsi="Calibri" w:cs="Lotus"/>
          <w:b w:val="0"/>
          <w:bCs w:val="0"/>
          <w:lang w:bidi="ar-SA"/>
        </w:rPr>
        <w:t xml:space="preserve"> </w:t>
      </w:r>
      <w:r w:rsidRPr="00901208">
        <w:rPr>
          <w:rFonts w:ascii="Calibri" w:hAnsi="Calibri" w:cs="Lotus"/>
          <w:b w:val="0"/>
          <w:bCs w:val="0"/>
          <w:rtl/>
          <w:lang w:bidi="ar-SA"/>
        </w:rPr>
        <w:t>كارشناس</w:t>
      </w:r>
      <w:r w:rsidRPr="00901208">
        <w:rPr>
          <w:rFonts w:ascii="Calibri" w:hAnsi="Calibri" w:cs="Lotus"/>
          <w:b w:val="0"/>
          <w:bCs w:val="0"/>
          <w:lang w:bidi="ar-SA"/>
        </w:rPr>
        <w:t xml:space="preserve"> </w:t>
      </w:r>
      <w:r w:rsidRPr="00901208">
        <w:rPr>
          <w:rFonts w:ascii="Calibri" w:hAnsi="Calibri" w:cs="Lotus"/>
          <w:b w:val="0"/>
          <w:bCs w:val="0"/>
          <w:rtl/>
          <w:lang w:bidi="ar-SA"/>
        </w:rPr>
        <w:t>ناظر</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هر</w:t>
      </w:r>
      <w:r w:rsidRPr="00901208">
        <w:rPr>
          <w:rFonts w:ascii="Calibri" w:hAnsi="Calibri" w:cs="Lotus"/>
          <w:b w:val="0"/>
          <w:bCs w:val="0"/>
          <w:lang w:bidi="ar-SA"/>
        </w:rPr>
        <w:t xml:space="preserve"> </w:t>
      </w:r>
      <w:r w:rsidRPr="00901208">
        <w:rPr>
          <w:rFonts w:ascii="Calibri" w:hAnsi="Calibri" w:cs="Lotus"/>
          <w:b w:val="0"/>
          <w:bCs w:val="0"/>
          <w:rtl/>
          <w:lang w:bidi="ar-SA"/>
        </w:rPr>
        <w:t>كارشناس</w:t>
      </w:r>
      <w:r w:rsidRPr="00901208">
        <w:rPr>
          <w:rFonts w:ascii="Calibri" w:hAnsi="Calibri" w:cs="Lotus"/>
          <w:b w:val="0"/>
          <w:bCs w:val="0"/>
          <w:lang w:bidi="ar-SA"/>
        </w:rPr>
        <w:t xml:space="preserve"> </w:t>
      </w:r>
      <w:r w:rsidRPr="00901208">
        <w:rPr>
          <w:rFonts w:ascii="Calibri" w:hAnsi="Calibri" w:cs="Lotus"/>
          <w:b w:val="0"/>
          <w:bCs w:val="0"/>
          <w:rtl/>
          <w:lang w:bidi="ar-SA"/>
        </w:rPr>
        <w:t>مسئول</w:t>
      </w:r>
      <w:r w:rsidRPr="00901208">
        <w:rPr>
          <w:rFonts w:ascii="Calibri" w:hAnsi="Calibri" w:cs="Lotus"/>
          <w:b w:val="0"/>
          <w:bCs w:val="0"/>
          <w:lang w:bidi="ar-SA"/>
        </w:rPr>
        <w:t xml:space="preserve"> </w:t>
      </w:r>
      <w:r w:rsidRPr="00901208">
        <w:rPr>
          <w:rFonts w:ascii="Calibri" w:hAnsi="Calibri" w:cs="Lotus"/>
          <w:b w:val="0"/>
          <w:bCs w:val="0"/>
          <w:rtl/>
          <w:lang w:bidi="ar-SA"/>
        </w:rPr>
        <w:t>ارزيابي</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ابتدا</w:t>
      </w:r>
      <w:r w:rsidRPr="00901208">
        <w:rPr>
          <w:rFonts w:ascii="Calibri" w:hAnsi="Calibri" w:cs="Lotus"/>
          <w:b w:val="0"/>
          <w:bCs w:val="0"/>
          <w:lang w:bidi="ar-SA"/>
        </w:rPr>
        <w:t xml:space="preserve"> </w:t>
      </w:r>
      <w:r w:rsidRPr="00901208">
        <w:rPr>
          <w:rFonts w:ascii="Calibri" w:hAnsi="Calibri" w:cs="Lotus"/>
          <w:b w:val="0"/>
          <w:bCs w:val="0"/>
          <w:rtl/>
          <w:lang w:bidi="ar-SA"/>
        </w:rPr>
        <w:t>تا</w:t>
      </w:r>
      <w:r w:rsidRPr="00901208">
        <w:rPr>
          <w:rFonts w:ascii="Calibri" w:hAnsi="Calibri" w:cs="Lotus"/>
          <w:b w:val="0"/>
          <w:bCs w:val="0"/>
          <w:lang w:bidi="ar-SA"/>
        </w:rPr>
        <w:t xml:space="preserve"> </w:t>
      </w:r>
      <w:r w:rsidRPr="00901208">
        <w:rPr>
          <w:rFonts w:ascii="Calibri" w:hAnsi="Calibri" w:cs="Lotus"/>
          <w:b w:val="0"/>
          <w:bCs w:val="0"/>
          <w:rtl/>
          <w:lang w:bidi="ar-SA"/>
        </w:rPr>
        <w:t>انتهاي</w:t>
      </w:r>
      <w:r w:rsidRPr="00901208">
        <w:rPr>
          <w:rFonts w:ascii="Calibri" w:hAnsi="Calibri" w:cs="Lotus"/>
          <w:b w:val="0"/>
          <w:bCs w:val="0"/>
          <w:lang w:bidi="ar-SA"/>
        </w:rPr>
        <w:t xml:space="preserve"> </w:t>
      </w:r>
      <w:r w:rsidRPr="00901208">
        <w:rPr>
          <w:rFonts w:ascii="Calibri" w:hAnsi="Calibri" w:cs="Lotus"/>
          <w:b w:val="0"/>
          <w:bCs w:val="0"/>
          <w:rtl/>
          <w:lang w:bidi="ar-SA"/>
        </w:rPr>
        <w:t>يك</w:t>
      </w:r>
      <w:r w:rsidRPr="00901208">
        <w:rPr>
          <w:rFonts w:ascii="Calibri" w:hAnsi="Calibri" w:cs="Lotus"/>
          <w:b w:val="0"/>
          <w:bCs w:val="0"/>
          <w:lang w:bidi="ar-SA"/>
        </w:rPr>
        <w:t xml:space="preserve"> </w:t>
      </w:r>
      <w:r w:rsidRPr="00901208">
        <w:rPr>
          <w:rFonts w:ascii="Calibri" w:hAnsi="Calibri" w:cs="Lotus"/>
          <w:b w:val="0"/>
          <w:bCs w:val="0"/>
          <w:rtl/>
          <w:lang w:bidi="ar-SA"/>
        </w:rPr>
        <w:t>توليد</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پاسخگو</w:t>
      </w:r>
      <w:r w:rsidRPr="00901208">
        <w:rPr>
          <w:rFonts w:ascii="Calibri" w:hAnsi="Calibri" w:cs="Lotus"/>
          <w:b w:val="0"/>
          <w:bCs w:val="0"/>
          <w:lang w:bidi="ar-SA"/>
        </w:rPr>
        <w:t xml:space="preserve"> </w:t>
      </w:r>
      <w:r w:rsidRPr="00901208">
        <w:rPr>
          <w:rFonts w:ascii="Calibri" w:hAnsi="Calibri" w:cs="Lotus"/>
          <w:b w:val="0"/>
          <w:bCs w:val="0"/>
          <w:rtl/>
          <w:lang w:bidi="ar-SA"/>
        </w:rPr>
        <w:t>بودن</w:t>
      </w:r>
      <w:r w:rsidRPr="00901208">
        <w:rPr>
          <w:rFonts w:ascii="Calibri" w:hAnsi="Calibri" w:cs="Lotus"/>
          <w:b w:val="0"/>
          <w:bCs w:val="0"/>
          <w:lang w:bidi="ar-SA"/>
        </w:rPr>
        <w:t xml:space="preserve"> </w:t>
      </w:r>
      <w:r w:rsidRPr="00901208">
        <w:rPr>
          <w:rFonts w:ascii="Calibri" w:hAnsi="Calibri" w:cs="Lotus"/>
          <w:b w:val="0"/>
          <w:bCs w:val="0"/>
          <w:rtl/>
          <w:lang w:bidi="ar-SA"/>
        </w:rPr>
        <w:t>كارشناس</w:t>
      </w:r>
      <w:r w:rsidRPr="00901208">
        <w:rPr>
          <w:rFonts w:ascii="Calibri" w:hAnsi="Calibri" w:cs="Lotus"/>
          <w:b w:val="0"/>
          <w:bCs w:val="0"/>
          <w:lang w:bidi="ar-SA"/>
        </w:rPr>
        <w:t xml:space="preserve"> </w:t>
      </w:r>
      <w:r w:rsidRPr="00901208">
        <w:rPr>
          <w:rFonts w:ascii="Calibri" w:hAnsi="Calibri" w:cs="Lotus"/>
          <w:b w:val="0"/>
          <w:bCs w:val="0"/>
          <w:rtl/>
          <w:lang w:bidi="ar-SA"/>
        </w:rPr>
        <w:t>نسبت</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مشكلات</w:t>
      </w:r>
      <w:r w:rsidRPr="00901208">
        <w:rPr>
          <w:rFonts w:ascii="Calibri" w:hAnsi="Calibri" w:cs="Lotus"/>
          <w:b w:val="0"/>
          <w:bCs w:val="0"/>
          <w:lang w:bidi="ar-SA"/>
        </w:rPr>
        <w:t xml:space="preserve"> </w:t>
      </w:r>
      <w:r w:rsidRPr="00901208">
        <w:rPr>
          <w:rFonts w:ascii="Calibri" w:hAnsi="Calibri" w:cs="Lotus"/>
          <w:b w:val="0"/>
          <w:bCs w:val="0"/>
          <w:rtl/>
          <w:lang w:bidi="ar-SA"/>
        </w:rPr>
        <w:t>ارزشي</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ديني</w:t>
      </w:r>
      <w:r w:rsidRPr="00901208">
        <w:rPr>
          <w:rFonts w:ascii="Calibri" w:hAnsi="Calibri" w:cs="Lotus"/>
          <w:b w:val="0"/>
          <w:bCs w:val="0"/>
          <w:lang w:bidi="ar-SA"/>
        </w:rPr>
        <w:t xml:space="preserve"> </w:t>
      </w:r>
      <w:r w:rsidRPr="00901208">
        <w:rPr>
          <w:rFonts w:ascii="Calibri" w:hAnsi="Calibri" w:cs="Lotus"/>
          <w:b w:val="0"/>
          <w:bCs w:val="0"/>
          <w:rtl/>
          <w:lang w:bidi="ar-SA"/>
        </w:rPr>
        <w:t>محصول</w:t>
      </w:r>
      <w:r w:rsidRPr="00901208">
        <w:rPr>
          <w:rFonts w:ascii="Calibri" w:hAnsi="Calibri" w:cs="Lotus"/>
          <w:b w:val="0"/>
          <w:bCs w:val="0"/>
          <w:lang w:bidi="ar-SA"/>
        </w:rPr>
        <w:t xml:space="preserve"> </w:t>
      </w:r>
      <w:r w:rsidRPr="00901208">
        <w:rPr>
          <w:rFonts w:ascii="Calibri" w:hAnsi="Calibri" w:cs="Lotus"/>
          <w:b w:val="0"/>
          <w:bCs w:val="0"/>
          <w:rtl/>
          <w:lang w:bidi="ar-SA"/>
        </w:rPr>
        <w:t>نهايي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75" w:name="__________________________________9"/>
      <w:bookmarkEnd w:id="275"/>
      <w:r w:rsidRPr="00901208">
        <w:rPr>
          <w:rFonts w:ascii="Calibri" w:hAnsi="Calibri" w:cs="Lotus"/>
          <w:b w:val="0"/>
          <w:bCs w:val="0"/>
          <w:rtl/>
          <w:lang w:bidi="ar-SA"/>
        </w:rPr>
        <w:t>مشابه</w:t>
      </w:r>
      <w:r w:rsidRPr="00901208">
        <w:rPr>
          <w:rFonts w:ascii="Calibri" w:hAnsi="Calibri" w:cs="Lotus"/>
          <w:b w:val="0"/>
          <w:bCs w:val="0"/>
          <w:lang w:bidi="ar-SA"/>
        </w:rPr>
        <w:t xml:space="preserve"> </w:t>
      </w:r>
      <w:r w:rsidRPr="00901208">
        <w:rPr>
          <w:rFonts w:ascii="Calibri" w:hAnsi="Calibri" w:cs="Lotus"/>
          <w:b w:val="0"/>
          <w:bCs w:val="0"/>
          <w:rtl/>
          <w:lang w:bidi="ar-SA"/>
        </w:rPr>
        <w:t>مهندس</w:t>
      </w:r>
      <w:r w:rsidRPr="00901208">
        <w:rPr>
          <w:rFonts w:ascii="Calibri" w:hAnsi="Calibri" w:cs="Lotus"/>
          <w:b w:val="0"/>
          <w:bCs w:val="0"/>
          <w:lang w:bidi="ar-SA"/>
        </w:rPr>
        <w:t xml:space="preserve"> </w:t>
      </w:r>
      <w:r w:rsidRPr="00901208">
        <w:rPr>
          <w:rFonts w:ascii="Calibri" w:hAnsi="Calibri" w:cs="Lotus"/>
          <w:b w:val="0"/>
          <w:bCs w:val="0"/>
          <w:rtl/>
          <w:lang w:bidi="ar-SA"/>
        </w:rPr>
        <w:t>ناظر</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ساختمان</w:t>
      </w:r>
      <w:r w:rsidRPr="00901208">
        <w:rPr>
          <w:rFonts w:ascii="Calibri" w:hAnsi="Calibri" w:cs="Lotus"/>
          <w:b w:val="0"/>
          <w:bCs w:val="0"/>
          <w:lang w:bidi="ar-SA"/>
        </w:rPr>
        <w:t>‌</w:t>
      </w:r>
      <w:r w:rsidRPr="00901208">
        <w:rPr>
          <w:rFonts w:ascii="Calibri" w:hAnsi="Calibri" w:cs="Lotus"/>
          <w:b w:val="0"/>
          <w:bCs w:val="0"/>
          <w:rtl/>
          <w:lang w:bidi="ar-SA"/>
        </w:rPr>
        <w:t>سازي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r w:rsidRPr="00901208">
        <w:rPr>
          <w:rFonts w:ascii="Calibri" w:hAnsi="Calibri" w:cs="Lotus"/>
          <w:b w:val="0"/>
          <w:bCs w:val="0"/>
          <w:sz w:val="28"/>
          <w:szCs w:val="28"/>
          <w:rtl/>
          <w:lang w:bidi="ar-SA"/>
        </w:rPr>
        <w:t>افزايش</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حجم</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نظارت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مراحل</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توليد،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جاي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رصد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پس</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از</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پخش</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برنامه</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76" w:name="__________________________________10"/>
      <w:bookmarkEnd w:id="276"/>
      <w:r w:rsidRPr="00901208">
        <w:rPr>
          <w:rFonts w:ascii="Calibri" w:hAnsi="Calibri" w:cs="Lotus"/>
          <w:b w:val="0"/>
          <w:bCs w:val="0"/>
          <w:sz w:val="28"/>
          <w:szCs w:val="28"/>
          <w:rtl/>
          <w:lang w:bidi="ar-SA"/>
        </w:rPr>
        <w:t>ارتقاء</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نظارت</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دروني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برنامه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سازان</w:t>
      </w:r>
      <w:r w:rsidRPr="00901208">
        <w:rPr>
          <w:rFonts w:ascii="Calibri" w:hAnsi="Calibri" w:cs="Lotus"/>
          <w:b w:val="0"/>
          <w:bCs w:val="0"/>
          <w:sz w:val="28"/>
          <w:szCs w:val="28"/>
          <w:lang w:bidi="ar-SA"/>
        </w:rPr>
        <w:t xml:space="preserve"> </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77" w:name="____________________________7"/>
      <w:bookmarkEnd w:id="277"/>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طريق</w:t>
      </w:r>
      <w:r w:rsidRPr="00901208">
        <w:rPr>
          <w:rFonts w:ascii="Calibri" w:hAnsi="Calibri" w:cs="Lotus"/>
          <w:b w:val="0"/>
          <w:bCs w:val="0"/>
          <w:lang w:bidi="ar-SA"/>
        </w:rPr>
        <w:t xml:space="preserve"> </w:t>
      </w:r>
      <w:r w:rsidRPr="00901208">
        <w:rPr>
          <w:rFonts w:ascii="Calibri" w:hAnsi="Calibri" w:cs="Lotus"/>
          <w:b w:val="0"/>
          <w:bCs w:val="0"/>
          <w:rtl/>
          <w:lang w:bidi="ar-SA"/>
        </w:rPr>
        <w:t>جلسات</w:t>
      </w:r>
      <w:r w:rsidRPr="00901208">
        <w:rPr>
          <w:rFonts w:ascii="Calibri" w:hAnsi="Calibri" w:cs="Lotus"/>
          <w:b w:val="0"/>
          <w:bCs w:val="0"/>
          <w:lang w:bidi="ar-SA"/>
        </w:rPr>
        <w:t xml:space="preserve"> </w:t>
      </w:r>
      <w:r w:rsidRPr="00901208">
        <w:rPr>
          <w:rFonts w:ascii="Calibri" w:hAnsi="Calibri" w:cs="Lotus"/>
          <w:b w:val="0"/>
          <w:bCs w:val="0"/>
          <w:rtl/>
          <w:lang w:bidi="ar-SA"/>
        </w:rPr>
        <w:t>مستمر</w:t>
      </w:r>
      <w:r w:rsidRPr="00901208">
        <w:rPr>
          <w:rFonts w:ascii="Calibri" w:hAnsi="Calibri" w:cs="Lotus"/>
          <w:b w:val="0"/>
          <w:bCs w:val="0"/>
          <w:lang w:bidi="ar-SA"/>
        </w:rPr>
        <w:t xml:space="preserve"> </w:t>
      </w:r>
      <w:r w:rsidRPr="00901208">
        <w:rPr>
          <w:rFonts w:ascii="Calibri" w:hAnsi="Calibri" w:cs="Lotus"/>
          <w:b w:val="0"/>
          <w:bCs w:val="0"/>
          <w:rtl/>
          <w:lang w:bidi="ar-SA"/>
        </w:rPr>
        <w:t>توجيهي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78" w:name="___________________________________8"/>
      <w:bookmarkEnd w:id="278"/>
      <w:r w:rsidRPr="00901208">
        <w:rPr>
          <w:rFonts w:ascii="Calibri" w:hAnsi="Calibri" w:cs="Lotus"/>
          <w:b w:val="0"/>
          <w:bCs w:val="0"/>
          <w:rtl/>
          <w:lang w:bidi="ar-SA"/>
        </w:rPr>
        <w:t>ترويج</w:t>
      </w:r>
      <w:r w:rsidRPr="00901208">
        <w:rPr>
          <w:rFonts w:ascii="Calibri" w:hAnsi="Calibri" w:cs="Lotus"/>
          <w:b w:val="0"/>
          <w:bCs w:val="0"/>
          <w:lang w:bidi="ar-SA"/>
        </w:rPr>
        <w:t xml:space="preserve"> </w:t>
      </w:r>
      <w:r w:rsidRPr="00901208">
        <w:rPr>
          <w:rFonts w:ascii="Calibri" w:hAnsi="Calibri" w:cs="Lotus"/>
          <w:b w:val="0"/>
          <w:bCs w:val="0"/>
          <w:rtl/>
          <w:lang w:bidi="ar-SA"/>
        </w:rPr>
        <w:t>فرهنگ</w:t>
      </w:r>
      <w:r w:rsidRPr="00901208">
        <w:rPr>
          <w:rFonts w:ascii="Calibri" w:hAnsi="Calibri" w:cs="Lotus"/>
          <w:b w:val="0"/>
          <w:bCs w:val="0"/>
          <w:lang w:bidi="ar-SA"/>
        </w:rPr>
        <w:t xml:space="preserve"> </w:t>
      </w:r>
      <w:r w:rsidRPr="00901208">
        <w:rPr>
          <w:rFonts w:ascii="Calibri" w:hAnsi="Calibri" w:cs="Lotus"/>
          <w:b w:val="0"/>
          <w:bCs w:val="0"/>
          <w:rtl/>
          <w:lang w:bidi="ar-SA"/>
        </w:rPr>
        <w:t>نهي</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منكر</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سازمان</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79" w:name="_________________7"/>
      <w:bookmarkEnd w:id="279"/>
      <w:r w:rsidRPr="00901208">
        <w:rPr>
          <w:rFonts w:ascii="Calibri" w:hAnsi="Calibri" w:cs="Lotus"/>
          <w:b w:val="0"/>
          <w:bCs w:val="0"/>
          <w:sz w:val="28"/>
          <w:szCs w:val="28"/>
          <w:rtl/>
          <w:lang w:bidi="ar-SA"/>
        </w:rPr>
        <w:t>كيفي</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سازي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نظارت</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80" w:name="____________________________________10"/>
      <w:bookmarkEnd w:id="280"/>
      <w:r w:rsidRPr="00901208">
        <w:rPr>
          <w:rFonts w:ascii="Calibri" w:hAnsi="Calibri" w:cs="Lotus"/>
          <w:b w:val="0"/>
          <w:bCs w:val="0"/>
          <w:rtl/>
          <w:lang w:bidi="ar-SA"/>
        </w:rPr>
        <w:t>توجه</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نسبت</w:t>
      </w:r>
      <w:r w:rsidRPr="00901208">
        <w:rPr>
          <w:rFonts w:ascii="Calibri" w:hAnsi="Calibri" w:cs="Lotus"/>
          <w:b w:val="0"/>
          <w:bCs w:val="0"/>
          <w:lang w:bidi="ar-SA"/>
        </w:rPr>
        <w:t xml:space="preserve"> </w:t>
      </w:r>
      <w:r w:rsidRPr="00901208">
        <w:rPr>
          <w:rFonts w:ascii="Calibri" w:hAnsi="Calibri" w:cs="Lotus"/>
          <w:b w:val="0"/>
          <w:bCs w:val="0"/>
          <w:rtl/>
          <w:lang w:bidi="ar-SA"/>
        </w:rPr>
        <w:t>حجم</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تنوّع</w:t>
      </w:r>
      <w:r w:rsidRPr="00901208">
        <w:rPr>
          <w:rFonts w:ascii="Calibri" w:hAnsi="Calibri" w:cs="Lotus"/>
          <w:b w:val="0"/>
          <w:bCs w:val="0"/>
          <w:lang w:bidi="ar-SA"/>
        </w:rPr>
        <w:t xml:space="preserve"> </w:t>
      </w:r>
      <w:r w:rsidRPr="00901208">
        <w:rPr>
          <w:rFonts w:ascii="Calibri" w:hAnsi="Calibri" w:cs="Lotus"/>
          <w:b w:val="0"/>
          <w:bCs w:val="0"/>
          <w:rtl/>
          <w:lang w:bidi="ar-SA"/>
        </w:rPr>
        <w:t>برنامه</w:t>
      </w:r>
      <w:r w:rsidRPr="00901208">
        <w:rPr>
          <w:rFonts w:ascii="Calibri" w:hAnsi="Calibri" w:cs="Lotus"/>
          <w:b w:val="0"/>
          <w:bCs w:val="0"/>
          <w:lang w:bidi="ar-SA"/>
        </w:rPr>
        <w:t>‌</w:t>
      </w:r>
      <w:r w:rsidRPr="00901208">
        <w:rPr>
          <w:rFonts w:ascii="Calibri" w:hAnsi="Calibri" w:cs="Lotus"/>
          <w:b w:val="0"/>
          <w:bCs w:val="0"/>
          <w:rtl/>
          <w:lang w:bidi="ar-SA"/>
        </w:rPr>
        <w:t>ها</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t>نسبت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برنامه</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مذهبي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و</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آموزشي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سرگرمي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r w:rsidRPr="00901208">
        <w:rPr>
          <w:rFonts w:ascii="Calibri" w:hAnsi="Calibri" w:cs="Lotus"/>
          <w:b w:val="0"/>
          <w:bCs w:val="0"/>
          <w:i w:val="0"/>
          <w:iCs w:val="0"/>
          <w:sz w:val="28"/>
          <w:szCs w:val="28"/>
          <w:rtl/>
          <w:lang w:bidi="ar-SA"/>
        </w:rPr>
        <w:lastRenderedPageBreak/>
        <w:t>نسبت</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برنامه</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مذهبي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ساير</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برنامه</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توجه</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تفاوت</w:t>
      </w:r>
      <w:r w:rsidRPr="00901208">
        <w:rPr>
          <w:rFonts w:ascii="Calibri" w:hAnsi="Calibri" w:cs="Lotus"/>
          <w:b w:val="0"/>
          <w:bCs w:val="0"/>
          <w:lang w:bidi="ar-SA"/>
        </w:rPr>
        <w:t xml:space="preserve"> </w:t>
      </w:r>
      <w:r w:rsidRPr="00901208">
        <w:rPr>
          <w:rFonts w:ascii="Calibri" w:hAnsi="Calibri" w:cs="Lotus"/>
          <w:b w:val="0"/>
          <w:bCs w:val="0"/>
          <w:rtl/>
          <w:lang w:bidi="ar-SA"/>
        </w:rPr>
        <w:t>ارزش</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سهم</w:t>
      </w:r>
      <w:r w:rsidRPr="00901208">
        <w:rPr>
          <w:rFonts w:ascii="Calibri" w:hAnsi="Calibri" w:cs="Lotus"/>
          <w:b w:val="0"/>
          <w:bCs w:val="0"/>
          <w:lang w:bidi="ar-SA"/>
        </w:rPr>
        <w:t xml:space="preserve"> </w:t>
      </w:r>
      <w:r w:rsidRPr="00901208">
        <w:rPr>
          <w:rFonts w:ascii="Calibri" w:hAnsi="Calibri" w:cs="Lotus"/>
          <w:b w:val="0"/>
          <w:bCs w:val="0"/>
          <w:rtl/>
          <w:lang w:bidi="ar-SA"/>
        </w:rPr>
        <w:t>تأثير</w:t>
      </w:r>
      <w:r w:rsidRPr="00901208">
        <w:rPr>
          <w:rFonts w:ascii="Calibri" w:hAnsi="Calibri" w:cs="Lotus"/>
          <w:b w:val="0"/>
          <w:bCs w:val="0"/>
          <w:lang w:bidi="ar-SA"/>
        </w:rPr>
        <w:t xml:space="preserve"> </w:t>
      </w:r>
      <w:r w:rsidRPr="00901208">
        <w:rPr>
          <w:rFonts w:ascii="Calibri" w:hAnsi="Calibri" w:cs="Lotus"/>
          <w:b w:val="0"/>
          <w:bCs w:val="0"/>
          <w:rtl/>
          <w:lang w:bidi="ar-SA"/>
        </w:rPr>
        <w:t>شاخص</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ارزيابي</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81" w:name="___________________________3"/>
      <w:bookmarkEnd w:id="281"/>
      <w:r w:rsidRPr="00901208">
        <w:rPr>
          <w:rFonts w:ascii="Calibri" w:hAnsi="Calibri" w:cs="Lotus"/>
          <w:b w:val="0"/>
          <w:bCs w:val="0"/>
          <w:i w:val="0"/>
          <w:iCs w:val="0"/>
          <w:sz w:val="28"/>
          <w:szCs w:val="28"/>
          <w:rtl/>
          <w:lang w:bidi="ar-SA"/>
        </w:rPr>
        <w:t>ارجح</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دانستن</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شاخص</w:t>
      </w:r>
      <w:r w:rsidRPr="00901208">
        <w:rPr>
          <w:rFonts w:ascii="Calibri" w:hAnsi="Calibri" w:cs="Lotus"/>
          <w:b w:val="0"/>
          <w:bCs w:val="0"/>
          <w:i w:val="0"/>
          <w:iCs w:val="0"/>
          <w:sz w:val="28"/>
          <w:szCs w:val="28"/>
          <w:lang w:bidi="ar-SA"/>
        </w:rPr>
        <w:t>‌</w:t>
      </w:r>
      <w:r w:rsidRPr="00901208">
        <w:rPr>
          <w:rFonts w:ascii="Calibri" w:hAnsi="Calibri" w:cs="Lotus"/>
          <w:b w:val="0"/>
          <w:bCs w:val="0"/>
          <w:i w:val="0"/>
          <w:iCs w:val="0"/>
          <w:sz w:val="28"/>
          <w:szCs w:val="28"/>
          <w:rtl/>
          <w:lang w:bidi="ar-SA"/>
        </w:rPr>
        <w:t>هاي</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أهمّ</w:t>
      </w:r>
    </w:p>
    <w:p w:rsidR="00A77B3E" w:rsidRPr="00901208" w:rsidRDefault="00A77B3E" w:rsidP="00901208">
      <w:pPr>
        <w:pStyle w:val="Heading1"/>
        <w:keepNext w:val="0"/>
        <w:widowControl/>
        <w:numPr>
          <w:ilvl w:val="0"/>
          <w:numId w:val="1"/>
        </w:numPr>
        <w:bidi/>
        <w:spacing w:before="0" w:after="0"/>
        <w:ind w:left="0"/>
        <w:rPr>
          <w:rFonts w:ascii="Calibri" w:hAnsi="Calibri" w:cs="Lotus"/>
          <w:color w:val="0070C0"/>
          <w:sz w:val="36"/>
          <w:szCs w:val="36"/>
          <w:lang w:bidi="ar-SA"/>
        </w:rPr>
      </w:pPr>
      <w:bookmarkStart w:id="282" w:name="_Toc256000007"/>
      <w:r w:rsidRPr="00901208">
        <w:rPr>
          <w:rFonts w:ascii="Calibri" w:hAnsi="Calibri" w:cs="Lotus"/>
          <w:color w:val="0070C0"/>
          <w:sz w:val="36"/>
          <w:szCs w:val="36"/>
          <w:rtl/>
          <w:lang w:bidi="ar-SA"/>
        </w:rPr>
        <w:t>شش</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پيش</w:t>
      </w:r>
      <w:r w:rsidRPr="00901208">
        <w:rPr>
          <w:rFonts w:ascii="Calibri" w:hAnsi="Calibri" w:cs="Lotus"/>
          <w:color w:val="0070C0"/>
          <w:sz w:val="36"/>
          <w:szCs w:val="36"/>
          <w:lang w:bidi="ar-SA"/>
        </w:rPr>
        <w:t>‌</w:t>
      </w:r>
      <w:r w:rsidRPr="00901208">
        <w:rPr>
          <w:rFonts w:ascii="Calibri" w:hAnsi="Calibri" w:cs="Lotus"/>
          <w:color w:val="0070C0"/>
          <w:sz w:val="36"/>
          <w:szCs w:val="36"/>
          <w:rtl/>
          <w:lang w:bidi="ar-SA"/>
        </w:rPr>
        <w:t>بيني</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نهادهاي</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مورد</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نياز،</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براي</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تحقّق</w:t>
      </w:r>
      <w:r w:rsidRPr="00901208">
        <w:rPr>
          <w:rFonts w:ascii="Calibri" w:hAnsi="Calibri" w:cs="Lotus"/>
          <w:color w:val="0070C0"/>
          <w:sz w:val="36"/>
          <w:szCs w:val="36"/>
          <w:lang w:bidi="ar-SA"/>
        </w:rPr>
        <w:t xml:space="preserve"> </w:t>
      </w:r>
      <w:r w:rsidRPr="00901208">
        <w:rPr>
          <w:rFonts w:ascii="Calibri" w:hAnsi="Calibri" w:cs="Lotus"/>
          <w:color w:val="0070C0"/>
          <w:sz w:val="36"/>
          <w:szCs w:val="36"/>
          <w:rtl/>
          <w:lang w:bidi="ar-SA"/>
        </w:rPr>
        <w:t>راهكارها</w:t>
      </w:r>
      <w:bookmarkEnd w:id="282"/>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bookmarkStart w:id="283" w:name="________________________6"/>
      <w:bookmarkEnd w:id="283"/>
      <w:r w:rsidRPr="00901208">
        <w:rPr>
          <w:rFonts w:ascii="Calibri" w:hAnsi="Calibri" w:cs="Lotus"/>
          <w:b w:val="0"/>
          <w:bCs w:val="0"/>
          <w:i w:val="0"/>
          <w:iCs w:val="0"/>
          <w:rtl/>
          <w:lang w:bidi="ar-SA"/>
        </w:rPr>
        <w:t>نهادهاي</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متناظر</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در</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حوزه</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84" w:name="________________________7"/>
      <w:bookmarkEnd w:id="284"/>
      <w:r w:rsidRPr="00901208">
        <w:rPr>
          <w:rFonts w:ascii="Calibri" w:hAnsi="Calibri" w:cs="Lotus"/>
          <w:b w:val="0"/>
          <w:bCs w:val="0"/>
          <w:sz w:val="28"/>
          <w:szCs w:val="28"/>
          <w:rtl/>
          <w:lang w:bidi="ar-SA"/>
        </w:rPr>
        <w:t>انجمن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تخصصي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ملّي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85" w:name="__________________________________11"/>
      <w:bookmarkEnd w:id="285"/>
      <w:r w:rsidRPr="00901208">
        <w:rPr>
          <w:rFonts w:ascii="Calibri" w:hAnsi="Calibri" w:cs="Lotus"/>
          <w:b w:val="0"/>
          <w:bCs w:val="0"/>
          <w:rtl/>
          <w:lang w:bidi="ar-SA"/>
        </w:rPr>
        <w:t>گروهي</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طلاب</w:t>
      </w:r>
      <w:r w:rsidRPr="00901208">
        <w:rPr>
          <w:rFonts w:ascii="Calibri" w:hAnsi="Calibri" w:cs="Lotus"/>
          <w:b w:val="0"/>
          <w:bCs w:val="0"/>
          <w:lang w:bidi="ar-SA"/>
        </w:rPr>
        <w:t xml:space="preserve"> </w:t>
      </w:r>
      <w:r w:rsidRPr="00901208">
        <w:rPr>
          <w:rFonts w:ascii="Calibri" w:hAnsi="Calibri" w:cs="Lotus"/>
          <w:b w:val="0"/>
          <w:bCs w:val="0"/>
          <w:rtl/>
          <w:lang w:bidi="ar-SA"/>
        </w:rPr>
        <w:t>متخصص</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امر</w:t>
      </w:r>
      <w:r w:rsidRPr="00901208">
        <w:rPr>
          <w:rFonts w:ascii="Calibri" w:hAnsi="Calibri" w:cs="Lotus"/>
          <w:b w:val="0"/>
          <w:bCs w:val="0"/>
          <w:lang w:bidi="ar-SA"/>
        </w:rPr>
        <w:t xml:space="preserve"> </w:t>
      </w:r>
      <w:r w:rsidRPr="00901208">
        <w:rPr>
          <w:rFonts w:ascii="Calibri" w:hAnsi="Calibri" w:cs="Lotus"/>
          <w:b w:val="0"/>
          <w:bCs w:val="0"/>
          <w:rtl/>
          <w:lang w:bidi="ar-SA"/>
        </w:rPr>
        <w:t>رسانه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داراي</w:t>
      </w:r>
      <w:r w:rsidRPr="00901208">
        <w:rPr>
          <w:rFonts w:ascii="Calibri" w:hAnsi="Calibri" w:cs="Lotus"/>
          <w:b w:val="0"/>
          <w:bCs w:val="0"/>
          <w:lang w:bidi="ar-SA"/>
        </w:rPr>
        <w:t xml:space="preserve"> </w:t>
      </w:r>
      <w:r w:rsidRPr="00901208">
        <w:rPr>
          <w:rFonts w:ascii="Calibri" w:hAnsi="Calibri" w:cs="Lotus"/>
          <w:b w:val="0"/>
          <w:bCs w:val="0"/>
          <w:rtl/>
          <w:lang w:bidi="ar-SA"/>
        </w:rPr>
        <w:t>گواهي</w:t>
      </w:r>
      <w:r w:rsidRPr="00901208">
        <w:rPr>
          <w:rFonts w:ascii="Calibri" w:hAnsi="Calibri" w:cs="Lotus"/>
          <w:b w:val="0"/>
          <w:bCs w:val="0"/>
          <w:lang w:bidi="ar-SA"/>
        </w:rPr>
        <w:t xml:space="preserve"> </w:t>
      </w:r>
      <w:r w:rsidRPr="00901208">
        <w:rPr>
          <w:rFonts w:ascii="Calibri" w:hAnsi="Calibri" w:cs="Lotus"/>
          <w:b w:val="0"/>
          <w:bCs w:val="0"/>
          <w:rtl/>
          <w:lang w:bidi="ar-SA"/>
        </w:rPr>
        <w:t>ارزشيابي</w:t>
      </w:r>
      <w:r w:rsidRPr="00901208">
        <w:rPr>
          <w:rFonts w:ascii="Calibri" w:hAnsi="Calibri" w:cs="Lotus"/>
          <w:b w:val="0"/>
          <w:bCs w:val="0"/>
          <w:lang w:bidi="ar-SA"/>
        </w:rPr>
        <w:t xml:space="preserve"> </w:t>
      </w:r>
      <w:r w:rsidRPr="00901208">
        <w:rPr>
          <w:rFonts w:ascii="Calibri" w:hAnsi="Calibri" w:cs="Lotus"/>
          <w:b w:val="0"/>
          <w:bCs w:val="0"/>
          <w:rtl/>
          <w:lang w:bidi="ar-SA"/>
        </w:rPr>
        <w:t>خاصّ</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معاونت</w:t>
      </w:r>
      <w:r w:rsidRPr="00901208">
        <w:rPr>
          <w:rFonts w:ascii="Calibri" w:hAnsi="Calibri" w:cs="Lotus"/>
          <w:b w:val="0"/>
          <w:bCs w:val="0"/>
          <w:lang w:bidi="ar-SA"/>
        </w:rPr>
        <w:t xml:space="preserve"> </w:t>
      </w:r>
      <w:r w:rsidRPr="00901208">
        <w:rPr>
          <w:rFonts w:ascii="Calibri" w:hAnsi="Calibri" w:cs="Lotus"/>
          <w:b w:val="0"/>
          <w:bCs w:val="0"/>
          <w:rtl/>
          <w:lang w:bidi="ar-SA"/>
        </w:rPr>
        <w:t>تهذيب</w:t>
      </w:r>
      <w:r w:rsidRPr="00901208">
        <w:rPr>
          <w:rFonts w:ascii="Calibri" w:hAnsi="Calibri" w:cs="Lotus"/>
          <w:b w:val="0"/>
          <w:bCs w:val="0"/>
          <w:lang w:bidi="ar-SA"/>
        </w:rPr>
        <w:t xml:space="preserve"> </w:t>
      </w:r>
      <w:r w:rsidRPr="00901208">
        <w:rPr>
          <w:rFonts w:ascii="Calibri" w:hAnsi="Calibri" w:cs="Lotus"/>
          <w:b w:val="0"/>
          <w:bCs w:val="0"/>
          <w:rtl/>
          <w:lang w:bidi="ar-SA"/>
        </w:rPr>
        <w:t>حوزه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گزينش</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طريق</w:t>
      </w:r>
      <w:r w:rsidRPr="00901208">
        <w:rPr>
          <w:rFonts w:ascii="Calibri" w:hAnsi="Calibri" w:cs="Lotus"/>
          <w:b w:val="0"/>
          <w:bCs w:val="0"/>
          <w:lang w:bidi="ar-SA"/>
        </w:rPr>
        <w:t xml:space="preserve"> </w:t>
      </w:r>
      <w:r w:rsidRPr="00901208">
        <w:rPr>
          <w:rFonts w:ascii="Calibri" w:hAnsi="Calibri" w:cs="Lotus"/>
          <w:b w:val="0"/>
          <w:bCs w:val="0"/>
          <w:rtl/>
          <w:lang w:bidi="ar-SA"/>
        </w:rPr>
        <w:t>داشتن</w:t>
      </w:r>
      <w:r w:rsidRPr="00901208">
        <w:rPr>
          <w:rFonts w:ascii="Calibri" w:hAnsi="Calibri" w:cs="Lotus"/>
          <w:b w:val="0"/>
          <w:bCs w:val="0"/>
          <w:lang w:bidi="ar-SA"/>
        </w:rPr>
        <w:t xml:space="preserve"> </w:t>
      </w:r>
      <w:r w:rsidRPr="00901208">
        <w:rPr>
          <w:rFonts w:ascii="Calibri" w:hAnsi="Calibri" w:cs="Lotus"/>
          <w:b w:val="0"/>
          <w:bCs w:val="0"/>
          <w:rtl/>
          <w:lang w:bidi="ar-SA"/>
        </w:rPr>
        <w:t>مدرك</w:t>
      </w:r>
      <w:r w:rsidRPr="00901208">
        <w:rPr>
          <w:rFonts w:ascii="Calibri" w:hAnsi="Calibri" w:cs="Lotus"/>
          <w:b w:val="0"/>
          <w:bCs w:val="0"/>
          <w:lang w:bidi="ar-SA"/>
        </w:rPr>
        <w:t xml:space="preserve"> </w:t>
      </w:r>
      <w:r w:rsidRPr="00901208">
        <w:rPr>
          <w:rFonts w:ascii="Calibri" w:hAnsi="Calibri" w:cs="Lotus"/>
          <w:b w:val="0"/>
          <w:bCs w:val="0"/>
          <w:rtl/>
          <w:lang w:bidi="ar-SA"/>
        </w:rPr>
        <w:t>تخصصي</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رسانه</w:t>
      </w:r>
      <w:r w:rsidRPr="00901208">
        <w:rPr>
          <w:rFonts w:ascii="Calibri" w:hAnsi="Calibri" w:cs="Lotus"/>
          <w:b w:val="0"/>
          <w:bCs w:val="0"/>
          <w:lang w:bidi="ar-SA"/>
        </w:rPr>
        <w:t xml:space="preserve"> </w:t>
      </w:r>
      <w:r w:rsidRPr="00901208">
        <w:rPr>
          <w:rFonts w:ascii="Calibri" w:hAnsi="Calibri" w:cs="Lotus"/>
          <w:b w:val="0"/>
          <w:bCs w:val="0"/>
          <w:rtl/>
          <w:lang w:bidi="ar-SA"/>
        </w:rPr>
        <w:t>يا</w:t>
      </w:r>
      <w:r w:rsidRPr="00901208">
        <w:rPr>
          <w:rFonts w:ascii="Calibri" w:hAnsi="Calibri" w:cs="Lotus"/>
          <w:b w:val="0"/>
          <w:bCs w:val="0"/>
          <w:lang w:bidi="ar-SA"/>
        </w:rPr>
        <w:t xml:space="preserve"> </w:t>
      </w:r>
      <w:r w:rsidRPr="00901208">
        <w:rPr>
          <w:rFonts w:ascii="Calibri" w:hAnsi="Calibri" w:cs="Lotus"/>
          <w:b w:val="0"/>
          <w:bCs w:val="0"/>
          <w:rtl/>
          <w:lang w:bidi="ar-SA"/>
        </w:rPr>
        <w:t>ارائه</w:t>
      </w:r>
      <w:r w:rsidRPr="00901208">
        <w:rPr>
          <w:rFonts w:ascii="Calibri" w:hAnsi="Calibri" w:cs="Lotus"/>
          <w:b w:val="0"/>
          <w:bCs w:val="0"/>
          <w:lang w:bidi="ar-SA"/>
        </w:rPr>
        <w:t xml:space="preserve"> </w:t>
      </w:r>
      <w:r w:rsidRPr="00901208">
        <w:rPr>
          <w:rFonts w:ascii="Calibri" w:hAnsi="Calibri" w:cs="Lotus"/>
          <w:b w:val="0"/>
          <w:bCs w:val="0"/>
          <w:rtl/>
          <w:lang w:bidi="ar-SA"/>
        </w:rPr>
        <w:t>آثار</w:t>
      </w:r>
      <w:r w:rsidRPr="00901208">
        <w:rPr>
          <w:rFonts w:ascii="Calibri" w:hAnsi="Calibri" w:cs="Lotus"/>
          <w:b w:val="0"/>
          <w:bCs w:val="0"/>
          <w:lang w:bidi="ar-SA"/>
        </w:rPr>
        <w:t xml:space="preserve"> </w:t>
      </w:r>
      <w:r w:rsidRPr="00901208">
        <w:rPr>
          <w:rFonts w:ascii="Calibri" w:hAnsi="Calibri" w:cs="Lotus"/>
          <w:b w:val="0"/>
          <w:bCs w:val="0"/>
          <w:rtl/>
          <w:lang w:bidi="ar-SA"/>
        </w:rPr>
        <w:t>توليدي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ارائه</w:t>
      </w:r>
      <w:r w:rsidRPr="00901208">
        <w:rPr>
          <w:rFonts w:ascii="Calibri" w:hAnsi="Calibri" w:cs="Lotus"/>
          <w:b w:val="0"/>
          <w:bCs w:val="0"/>
          <w:lang w:bidi="ar-SA"/>
        </w:rPr>
        <w:t xml:space="preserve"> </w:t>
      </w:r>
      <w:r w:rsidRPr="00901208">
        <w:rPr>
          <w:rFonts w:ascii="Calibri" w:hAnsi="Calibri" w:cs="Lotus"/>
          <w:b w:val="0"/>
          <w:bCs w:val="0"/>
          <w:rtl/>
          <w:lang w:bidi="ar-SA"/>
        </w:rPr>
        <w:t>خدمات</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انجمن</w:t>
      </w:r>
      <w:r w:rsidRPr="00901208">
        <w:rPr>
          <w:rFonts w:ascii="Calibri" w:hAnsi="Calibri" w:cs="Lotus"/>
          <w:b w:val="0"/>
          <w:bCs w:val="0"/>
          <w:lang w:bidi="ar-SA"/>
        </w:rPr>
        <w:t xml:space="preserve"> </w:t>
      </w:r>
      <w:r w:rsidRPr="00901208">
        <w:rPr>
          <w:rFonts w:ascii="Calibri" w:hAnsi="Calibri" w:cs="Lotus"/>
          <w:b w:val="0"/>
          <w:bCs w:val="0"/>
          <w:rtl/>
          <w:lang w:bidi="ar-SA"/>
        </w:rPr>
        <w:t>تخصصي</w:t>
      </w:r>
      <w:r w:rsidRPr="00901208">
        <w:rPr>
          <w:rFonts w:ascii="Calibri" w:hAnsi="Calibri" w:cs="Lotus"/>
          <w:b w:val="0"/>
          <w:bCs w:val="0"/>
          <w:lang w:bidi="ar-SA"/>
        </w:rPr>
        <w:t xml:space="preserve"> </w:t>
      </w:r>
      <w:r w:rsidRPr="00901208">
        <w:rPr>
          <w:rFonts w:ascii="Calibri" w:hAnsi="Calibri" w:cs="Lotus"/>
          <w:b w:val="0"/>
          <w:bCs w:val="0"/>
          <w:rtl/>
          <w:lang w:bidi="ar-SA"/>
        </w:rPr>
        <w:t>برنامه</w:t>
      </w:r>
      <w:r w:rsidRPr="00901208">
        <w:rPr>
          <w:rFonts w:ascii="Calibri" w:hAnsi="Calibri" w:cs="Lotus"/>
          <w:b w:val="0"/>
          <w:bCs w:val="0"/>
          <w:lang w:bidi="ar-SA"/>
        </w:rPr>
        <w:t>‌</w:t>
      </w:r>
      <w:r w:rsidRPr="00901208">
        <w:rPr>
          <w:rFonts w:ascii="Calibri" w:hAnsi="Calibri" w:cs="Lotus"/>
          <w:b w:val="0"/>
          <w:bCs w:val="0"/>
          <w:rtl/>
          <w:lang w:bidi="ar-SA"/>
        </w:rPr>
        <w:t>سازان</w:t>
      </w:r>
      <w:r w:rsidRPr="00901208">
        <w:rPr>
          <w:rFonts w:ascii="Calibri" w:hAnsi="Calibri" w:cs="Lotus"/>
          <w:b w:val="0"/>
          <w:bCs w:val="0"/>
          <w:lang w:bidi="ar-SA"/>
        </w:rPr>
        <w:t xml:space="preserve"> </w:t>
      </w:r>
      <w:r w:rsidRPr="00901208">
        <w:rPr>
          <w:rFonts w:ascii="Calibri" w:hAnsi="Calibri" w:cs="Lotus"/>
          <w:b w:val="0"/>
          <w:bCs w:val="0"/>
          <w:rtl/>
          <w:lang w:bidi="ar-SA"/>
        </w:rPr>
        <w:t>ارزشي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تأييد</w:t>
      </w:r>
      <w:r w:rsidRPr="00901208">
        <w:rPr>
          <w:rFonts w:ascii="Calibri" w:hAnsi="Calibri" w:cs="Lotus"/>
          <w:b w:val="0"/>
          <w:bCs w:val="0"/>
          <w:lang w:bidi="ar-SA"/>
        </w:rPr>
        <w:t xml:space="preserve"> </w:t>
      </w:r>
      <w:r w:rsidRPr="00901208">
        <w:rPr>
          <w:rFonts w:ascii="Calibri" w:hAnsi="Calibri" w:cs="Lotus"/>
          <w:b w:val="0"/>
          <w:bCs w:val="0"/>
          <w:rtl/>
          <w:lang w:bidi="ar-SA"/>
        </w:rPr>
        <w:t>علمي</w:t>
      </w:r>
      <w:r w:rsidRPr="00901208">
        <w:rPr>
          <w:rFonts w:ascii="Calibri" w:hAnsi="Calibri" w:cs="Lotus"/>
          <w:b w:val="0"/>
          <w:bCs w:val="0"/>
          <w:lang w:bidi="ar-SA"/>
        </w:rPr>
        <w:t xml:space="preserve"> </w:t>
      </w:r>
      <w:r w:rsidRPr="00901208">
        <w:rPr>
          <w:rFonts w:ascii="Calibri" w:hAnsi="Calibri" w:cs="Lotus"/>
          <w:b w:val="0"/>
          <w:bCs w:val="0"/>
          <w:rtl/>
          <w:lang w:bidi="ar-SA"/>
        </w:rPr>
        <w:t>طلاب</w:t>
      </w:r>
      <w:r w:rsidRPr="00901208">
        <w:rPr>
          <w:rFonts w:ascii="Calibri" w:hAnsi="Calibri" w:cs="Lotus"/>
          <w:b w:val="0"/>
          <w:bCs w:val="0"/>
          <w:lang w:bidi="ar-SA"/>
        </w:rPr>
        <w:t xml:space="preserve"> </w:t>
      </w:r>
      <w:r w:rsidRPr="00901208">
        <w:rPr>
          <w:rFonts w:ascii="Calibri" w:hAnsi="Calibri" w:cs="Lotus"/>
          <w:b w:val="0"/>
          <w:bCs w:val="0"/>
          <w:rtl/>
          <w:lang w:bidi="ar-SA"/>
        </w:rPr>
        <w:t>مايل</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ملحق</w:t>
      </w:r>
      <w:r w:rsidRPr="00901208">
        <w:rPr>
          <w:rFonts w:ascii="Calibri" w:hAnsi="Calibri" w:cs="Lotus"/>
          <w:b w:val="0"/>
          <w:bCs w:val="0"/>
          <w:lang w:bidi="ar-SA"/>
        </w:rPr>
        <w:t xml:space="preserve"> </w:t>
      </w:r>
      <w:r w:rsidRPr="00901208">
        <w:rPr>
          <w:rFonts w:ascii="Calibri" w:hAnsi="Calibri" w:cs="Lotus"/>
          <w:b w:val="0"/>
          <w:bCs w:val="0"/>
          <w:rtl/>
          <w:lang w:bidi="ar-SA"/>
        </w:rPr>
        <w:t>شدن</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كانون</w:t>
      </w:r>
      <w:r w:rsidRPr="00901208">
        <w:rPr>
          <w:rFonts w:ascii="Calibri" w:hAnsi="Calibri" w:cs="Lotus"/>
          <w:b w:val="0"/>
          <w:bCs w:val="0"/>
          <w:lang w:bidi="ar-SA"/>
        </w:rPr>
        <w:t xml:space="preserve"> </w:t>
      </w:r>
      <w:r w:rsidRPr="00901208">
        <w:rPr>
          <w:rFonts w:ascii="Calibri" w:hAnsi="Calibri" w:cs="Lotus"/>
          <w:b w:val="0"/>
          <w:bCs w:val="0"/>
          <w:rtl/>
          <w:lang w:bidi="ar-SA"/>
        </w:rPr>
        <w:t>كارشناسان</w:t>
      </w:r>
      <w:r w:rsidRPr="00901208">
        <w:rPr>
          <w:rFonts w:ascii="Calibri" w:hAnsi="Calibri" w:cs="Lotus"/>
          <w:b w:val="0"/>
          <w:bCs w:val="0"/>
          <w:lang w:bidi="ar-SA"/>
        </w:rPr>
        <w:t xml:space="preserve"> </w:t>
      </w:r>
      <w:r w:rsidRPr="00901208">
        <w:rPr>
          <w:rFonts w:ascii="Calibri" w:hAnsi="Calibri" w:cs="Lotus"/>
          <w:b w:val="0"/>
          <w:bCs w:val="0"/>
          <w:rtl/>
          <w:lang w:bidi="ar-SA"/>
        </w:rPr>
        <w:t>مذهبي</w:t>
      </w:r>
      <w:r w:rsidRPr="00901208">
        <w:rPr>
          <w:rFonts w:ascii="Calibri" w:hAnsi="Calibri" w:cs="Lotus"/>
          <w:b w:val="0"/>
          <w:bCs w:val="0"/>
          <w:lang w:bidi="ar-SA"/>
        </w:rPr>
        <w:t xml:space="preserve"> </w:t>
      </w:r>
      <w:r w:rsidRPr="00901208">
        <w:rPr>
          <w:rFonts w:ascii="Calibri" w:hAnsi="Calibri" w:cs="Lotus"/>
          <w:b w:val="0"/>
          <w:bCs w:val="0"/>
          <w:rtl/>
          <w:lang w:bidi="ar-SA"/>
        </w:rPr>
        <w:t>صداوسيما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86" w:name="______________________________8"/>
      <w:bookmarkEnd w:id="286"/>
      <w:r w:rsidRPr="00901208">
        <w:rPr>
          <w:rFonts w:ascii="Calibri" w:hAnsi="Calibri" w:cs="Lotus"/>
          <w:b w:val="0"/>
          <w:bCs w:val="0"/>
          <w:rtl/>
          <w:lang w:bidi="ar-SA"/>
        </w:rPr>
        <w:t>رابط</w:t>
      </w:r>
      <w:r w:rsidRPr="00901208">
        <w:rPr>
          <w:rFonts w:ascii="Calibri" w:hAnsi="Calibri" w:cs="Lotus"/>
          <w:b w:val="0"/>
          <w:bCs w:val="0"/>
          <w:lang w:bidi="ar-SA"/>
        </w:rPr>
        <w:t xml:space="preserve"> </w:t>
      </w:r>
      <w:r w:rsidRPr="00901208">
        <w:rPr>
          <w:rFonts w:ascii="Calibri" w:hAnsi="Calibri" w:cs="Lotus"/>
          <w:b w:val="0"/>
          <w:bCs w:val="0"/>
          <w:rtl/>
          <w:lang w:bidi="ar-SA"/>
        </w:rPr>
        <w:t>رسمي</w:t>
      </w:r>
      <w:r w:rsidRPr="00901208">
        <w:rPr>
          <w:rFonts w:ascii="Calibri" w:hAnsi="Calibri" w:cs="Lotus"/>
          <w:b w:val="0"/>
          <w:bCs w:val="0"/>
          <w:lang w:bidi="ar-SA"/>
        </w:rPr>
        <w:t xml:space="preserve"> </w:t>
      </w:r>
      <w:r w:rsidRPr="00901208">
        <w:rPr>
          <w:rFonts w:ascii="Calibri" w:hAnsi="Calibri" w:cs="Lotus"/>
          <w:b w:val="0"/>
          <w:bCs w:val="0"/>
          <w:rtl/>
          <w:lang w:bidi="ar-SA"/>
        </w:rPr>
        <w:t>حوزه</w:t>
      </w:r>
      <w:r w:rsidRPr="00901208">
        <w:rPr>
          <w:rFonts w:ascii="Calibri" w:hAnsi="Calibri" w:cs="Lotus"/>
          <w:b w:val="0"/>
          <w:bCs w:val="0"/>
          <w:lang w:bidi="ar-SA"/>
        </w:rPr>
        <w:t xml:space="preserve"> </w:t>
      </w:r>
      <w:r w:rsidRPr="00901208">
        <w:rPr>
          <w:rFonts w:ascii="Calibri" w:hAnsi="Calibri" w:cs="Lotus"/>
          <w:b w:val="0"/>
          <w:bCs w:val="0"/>
          <w:rtl/>
          <w:lang w:bidi="ar-SA"/>
        </w:rPr>
        <w:t>با</w:t>
      </w:r>
      <w:r w:rsidRPr="00901208">
        <w:rPr>
          <w:rFonts w:ascii="Calibri" w:hAnsi="Calibri" w:cs="Lotus"/>
          <w:b w:val="0"/>
          <w:bCs w:val="0"/>
          <w:lang w:bidi="ar-SA"/>
        </w:rPr>
        <w:t xml:space="preserve"> </w:t>
      </w:r>
      <w:r w:rsidRPr="00901208">
        <w:rPr>
          <w:rFonts w:ascii="Calibri" w:hAnsi="Calibri" w:cs="Lotus"/>
          <w:b w:val="0"/>
          <w:bCs w:val="0"/>
          <w:rtl/>
          <w:lang w:bidi="ar-SA"/>
        </w:rPr>
        <w:t>رسانه</w:t>
      </w:r>
      <w:r w:rsidRPr="00901208">
        <w:rPr>
          <w:rFonts w:ascii="Calibri" w:hAnsi="Calibri" w:cs="Lotus"/>
          <w:b w:val="0"/>
          <w:bCs w:val="0"/>
          <w:lang w:bidi="ar-SA"/>
        </w:rPr>
        <w:t xml:space="preserve"> </w:t>
      </w:r>
      <w:r w:rsidRPr="00901208">
        <w:rPr>
          <w:rFonts w:ascii="Calibri" w:hAnsi="Calibri" w:cs="Lotus"/>
          <w:b w:val="0"/>
          <w:bCs w:val="0"/>
          <w:rtl/>
          <w:lang w:bidi="ar-SA"/>
        </w:rPr>
        <w:t>ملّي</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87" w:name="_____________________9"/>
      <w:bookmarkEnd w:id="287"/>
      <w:r w:rsidRPr="00901208">
        <w:rPr>
          <w:rFonts w:ascii="Calibri" w:hAnsi="Calibri" w:cs="Lotus"/>
          <w:b w:val="0"/>
          <w:bCs w:val="0"/>
          <w:sz w:val="28"/>
          <w:szCs w:val="28"/>
          <w:rtl/>
          <w:lang w:bidi="ar-SA"/>
        </w:rPr>
        <w:t>دانشكده</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دين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و</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رسانه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واگذاري</w:t>
      </w:r>
      <w:r w:rsidRPr="00901208">
        <w:rPr>
          <w:rFonts w:ascii="Calibri" w:hAnsi="Calibri" w:cs="Lotus"/>
          <w:b w:val="0"/>
          <w:bCs w:val="0"/>
          <w:lang w:bidi="ar-SA"/>
        </w:rPr>
        <w:t xml:space="preserve"> </w:t>
      </w:r>
      <w:r w:rsidRPr="00901208">
        <w:rPr>
          <w:rFonts w:ascii="Calibri" w:hAnsi="Calibri" w:cs="Lotus"/>
          <w:b w:val="0"/>
          <w:bCs w:val="0"/>
          <w:rtl/>
          <w:lang w:bidi="ar-SA"/>
        </w:rPr>
        <w:t>دانشكده</w:t>
      </w:r>
      <w:r w:rsidRPr="00901208">
        <w:rPr>
          <w:rFonts w:ascii="Calibri" w:hAnsi="Calibri" w:cs="Lotus"/>
          <w:b w:val="0"/>
          <w:bCs w:val="0"/>
          <w:lang w:bidi="ar-SA"/>
        </w:rPr>
        <w:t xml:space="preserve"> </w:t>
      </w:r>
      <w:r w:rsidRPr="00901208">
        <w:rPr>
          <w:rFonts w:ascii="Calibri" w:hAnsi="Calibri" w:cs="Lotus"/>
          <w:b w:val="0"/>
          <w:bCs w:val="0"/>
          <w:rtl/>
          <w:lang w:bidi="ar-SA"/>
        </w:rPr>
        <w:t>مستقر</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مركز</w:t>
      </w:r>
      <w:r w:rsidRPr="00901208">
        <w:rPr>
          <w:rFonts w:ascii="Calibri" w:hAnsi="Calibri" w:cs="Lotus"/>
          <w:b w:val="0"/>
          <w:bCs w:val="0"/>
          <w:lang w:bidi="ar-SA"/>
        </w:rPr>
        <w:t xml:space="preserve"> </w:t>
      </w:r>
      <w:r w:rsidRPr="00901208">
        <w:rPr>
          <w:rFonts w:ascii="Calibri" w:hAnsi="Calibri" w:cs="Lotus"/>
          <w:b w:val="0"/>
          <w:bCs w:val="0"/>
          <w:rtl/>
          <w:lang w:bidi="ar-SA"/>
        </w:rPr>
        <w:t>پژوهش</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اسلامي</w:t>
      </w:r>
      <w:r w:rsidRPr="00901208">
        <w:rPr>
          <w:rFonts w:ascii="Calibri" w:hAnsi="Calibri" w:cs="Lotus"/>
          <w:b w:val="0"/>
          <w:bCs w:val="0"/>
          <w:lang w:bidi="ar-SA"/>
        </w:rPr>
        <w:t xml:space="preserve"> </w:t>
      </w:r>
      <w:r w:rsidRPr="00901208">
        <w:rPr>
          <w:rFonts w:ascii="Calibri" w:hAnsi="Calibri" w:cs="Lotus"/>
          <w:b w:val="0"/>
          <w:bCs w:val="0"/>
          <w:rtl/>
          <w:lang w:bidi="ar-SA"/>
        </w:rPr>
        <w:t>صداوسيما</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حوزه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88" w:name="_____________________________4"/>
      <w:bookmarkEnd w:id="288"/>
      <w:r w:rsidRPr="00901208">
        <w:rPr>
          <w:rFonts w:ascii="Calibri" w:hAnsi="Calibri" w:cs="Lotus"/>
          <w:b w:val="0"/>
          <w:bCs w:val="0"/>
          <w:rtl/>
          <w:lang w:bidi="ar-SA"/>
        </w:rPr>
        <w:t>وابستگي</w:t>
      </w:r>
      <w:r w:rsidRPr="00901208">
        <w:rPr>
          <w:rFonts w:ascii="Calibri" w:hAnsi="Calibri" w:cs="Lotus"/>
          <w:b w:val="0"/>
          <w:bCs w:val="0"/>
          <w:lang w:bidi="ar-SA"/>
        </w:rPr>
        <w:t xml:space="preserve"> </w:t>
      </w:r>
      <w:r w:rsidRPr="00901208">
        <w:rPr>
          <w:rFonts w:ascii="Calibri" w:hAnsi="Calibri" w:cs="Lotus"/>
          <w:b w:val="0"/>
          <w:bCs w:val="0"/>
          <w:rtl/>
          <w:lang w:bidi="ar-SA"/>
        </w:rPr>
        <w:t>دوسويه</w:t>
      </w:r>
      <w:r w:rsidRPr="00901208">
        <w:rPr>
          <w:rFonts w:ascii="Calibri" w:hAnsi="Calibri" w:cs="Lotus"/>
          <w:b w:val="0"/>
          <w:bCs w:val="0"/>
          <w:lang w:bidi="ar-SA"/>
        </w:rPr>
        <w:t xml:space="preserve"> </w:t>
      </w:r>
      <w:r w:rsidRPr="00901208">
        <w:rPr>
          <w:rFonts w:ascii="Calibri" w:hAnsi="Calibri" w:cs="Lotus"/>
          <w:b w:val="0"/>
          <w:bCs w:val="0"/>
          <w:rtl/>
          <w:lang w:bidi="ar-SA"/>
        </w:rPr>
        <w:t>اين</w:t>
      </w:r>
      <w:r w:rsidRPr="00901208">
        <w:rPr>
          <w:rFonts w:ascii="Calibri" w:hAnsi="Calibri" w:cs="Lotus"/>
          <w:b w:val="0"/>
          <w:bCs w:val="0"/>
          <w:lang w:bidi="ar-SA"/>
        </w:rPr>
        <w:t xml:space="preserve"> </w:t>
      </w:r>
      <w:r w:rsidRPr="00901208">
        <w:rPr>
          <w:rFonts w:ascii="Calibri" w:hAnsi="Calibri" w:cs="Lotus"/>
          <w:b w:val="0"/>
          <w:bCs w:val="0"/>
          <w:rtl/>
          <w:lang w:bidi="ar-SA"/>
        </w:rPr>
        <w:t>دانشكده</w:t>
      </w:r>
      <w:r w:rsidRPr="00901208">
        <w:rPr>
          <w:rFonts w:ascii="Calibri" w:hAnsi="Calibri" w:cs="Lotus"/>
          <w:b w:val="0"/>
          <w:bCs w:val="0"/>
          <w:lang w:bidi="ar-SA"/>
        </w:rPr>
        <w:t xml:space="preserve"> </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89" w:name="_________18"/>
      <w:bookmarkEnd w:id="289"/>
      <w:r w:rsidRPr="00901208">
        <w:rPr>
          <w:rFonts w:ascii="Calibri" w:hAnsi="Calibri" w:cs="Lotus"/>
          <w:b w:val="0"/>
          <w:bCs w:val="0"/>
          <w:i w:val="0"/>
          <w:iCs w:val="0"/>
          <w:sz w:val="28"/>
          <w:szCs w:val="28"/>
          <w:rtl/>
          <w:lang w:bidi="ar-SA"/>
        </w:rPr>
        <w:t>به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حوزه</w:t>
      </w:r>
    </w:p>
    <w:p w:rsidR="00A77B3E" w:rsidRPr="00901208" w:rsidRDefault="00A77B3E" w:rsidP="00901208">
      <w:pPr>
        <w:pStyle w:val="Heading5"/>
        <w:widowControl/>
        <w:numPr>
          <w:ilvl w:val="4"/>
          <w:numId w:val="1"/>
        </w:numPr>
        <w:bidi/>
        <w:spacing w:before="0" w:after="0"/>
        <w:ind w:left="800"/>
        <w:rPr>
          <w:rFonts w:ascii="Calibri" w:hAnsi="Calibri" w:cs="Lotus"/>
          <w:b w:val="0"/>
          <w:bCs w:val="0"/>
          <w:i w:val="0"/>
          <w:iCs w:val="0"/>
          <w:sz w:val="28"/>
          <w:szCs w:val="28"/>
          <w:lang w:bidi="ar-SA"/>
        </w:rPr>
      </w:pPr>
      <w:bookmarkStart w:id="290" w:name="_____________8"/>
      <w:bookmarkEnd w:id="290"/>
      <w:r w:rsidRPr="00901208">
        <w:rPr>
          <w:rFonts w:ascii="Calibri" w:hAnsi="Calibri" w:cs="Lotus"/>
          <w:b w:val="0"/>
          <w:bCs w:val="0"/>
          <w:i w:val="0"/>
          <w:iCs w:val="0"/>
          <w:sz w:val="28"/>
          <w:szCs w:val="28"/>
          <w:rtl/>
          <w:lang w:bidi="ar-SA"/>
        </w:rPr>
        <w:t>به</w:t>
      </w:r>
      <w:r w:rsidRPr="00901208">
        <w:rPr>
          <w:rFonts w:ascii="Calibri" w:hAnsi="Calibri" w:cs="Lotus"/>
          <w:b w:val="0"/>
          <w:bCs w:val="0"/>
          <w:i w:val="0"/>
          <w:iCs w:val="0"/>
          <w:sz w:val="28"/>
          <w:szCs w:val="28"/>
          <w:lang w:bidi="ar-SA"/>
        </w:rPr>
        <w:t xml:space="preserve"> </w:t>
      </w:r>
      <w:r w:rsidRPr="00901208">
        <w:rPr>
          <w:rFonts w:ascii="Calibri" w:hAnsi="Calibri" w:cs="Lotus"/>
          <w:b w:val="0"/>
          <w:bCs w:val="0"/>
          <w:i w:val="0"/>
          <w:iCs w:val="0"/>
          <w:sz w:val="28"/>
          <w:szCs w:val="28"/>
          <w:rtl/>
          <w:lang w:bidi="ar-SA"/>
        </w:rPr>
        <w:t>صداوسيما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91" w:name="______________________________________9"/>
      <w:bookmarkEnd w:id="291"/>
      <w:r w:rsidRPr="00901208">
        <w:rPr>
          <w:rFonts w:ascii="Calibri" w:hAnsi="Calibri" w:cs="Lotus"/>
          <w:b w:val="0"/>
          <w:bCs w:val="0"/>
          <w:rtl/>
          <w:lang w:bidi="ar-SA"/>
        </w:rPr>
        <w:t>تربيت</w:t>
      </w:r>
      <w:r w:rsidRPr="00901208">
        <w:rPr>
          <w:rFonts w:ascii="Calibri" w:hAnsi="Calibri" w:cs="Lotus"/>
          <w:b w:val="0"/>
          <w:bCs w:val="0"/>
          <w:lang w:bidi="ar-SA"/>
        </w:rPr>
        <w:t xml:space="preserve"> </w:t>
      </w:r>
      <w:r w:rsidRPr="00901208">
        <w:rPr>
          <w:rFonts w:ascii="Calibri" w:hAnsi="Calibri" w:cs="Lotus"/>
          <w:b w:val="0"/>
          <w:bCs w:val="0"/>
          <w:rtl/>
          <w:lang w:bidi="ar-SA"/>
        </w:rPr>
        <w:t>نيروي</w:t>
      </w:r>
      <w:r w:rsidRPr="00901208">
        <w:rPr>
          <w:rFonts w:ascii="Calibri" w:hAnsi="Calibri" w:cs="Lotus"/>
          <w:b w:val="0"/>
          <w:bCs w:val="0"/>
          <w:lang w:bidi="ar-SA"/>
        </w:rPr>
        <w:t xml:space="preserve"> </w:t>
      </w:r>
      <w:r w:rsidRPr="00901208">
        <w:rPr>
          <w:rFonts w:ascii="Calibri" w:hAnsi="Calibri" w:cs="Lotus"/>
          <w:b w:val="0"/>
          <w:bCs w:val="0"/>
          <w:rtl/>
          <w:lang w:bidi="ar-SA"/>
        </w:rPr>
        <w:t>انساني</w:t>
      </w:r>
      <w:r w:rsidRPr="00901208">
        <w:rPr>
          <w:rFonts w:ascii="Calibri" w:hAnsi="Calibri" w:cs="Lotus"/>
          <w:b w:val="0"/>
          <w:bCs w:val="0"/>
          <w:lang w:bidi="ar-SA"/>
        </w:rPr>
        <w:t xml:space="preserve"> </w:t>
      </w:r>
      <w:r w:rsidRPr="00901208">
        <w:rPr>
          <w:rFonts w:ascii="Calibri" w:hAnsi="Calibri" w:cs="Lotus"/>
          <w:b w:val="0"/>
          <w:bCs w:val="0"/>
          <w:rtl/>
          <w:lang w:bidi="ar-SA"/>
        </w:rPr>
        <w:t>متعهد</w:t>
      </w:r>
      <w:r w:rsidRPr="00901208">
        <w:rPr>
          <w:rFonts w:ascii="Calibri" w:hAnsi="Calibri" w:cs="Lotus"/>
          <w:b w:val="0"/>
          <w:bCs w:val="0"/>
          <w:lang w:bidi="ar-SA"/>
        </w:rPr>
        <w:t xml:space="preserve"> </w:t>
      </w:r>
      <w:r w:rsidRPr="00901208">
        <w:rPr>
          <w:rFonts w:ascii="Calibri" w:hAnsi="Calibri" w:cs="Lotus"/>
          <w:b w:val="0"/>
          <w:bCs w:val="0"/>
          <w:rtl/>
          <w:lang w:bidi="ar-SA"/>
        </w:rPr>
        <w:t>براي</w:t>
      </w:r>
      <w:r w:rsidRPr="00901208">
        <w:rPr>
          <w:rFonts w:ascii="Calibri" w:hAnsi="Calibri" w:cs="Lotus"/>
          <w:b w:val="0"/>
          <w:bCs w:val="0"/>
          <w:lang w:bidi="ar-SA"/>
        </w:rPr>
        <w:t xml:space="preserve"> </w:t>
      </w:r>
      <w:r w:rsidRPr="00901208">
        <w:rPr>
          <w:rFonts w:ascii="Calibri" w:hAnsi="Calibri" w:cs="Lotus"/>
          <w:b w:val="0"/>
          <w:bCs w:val="0"/>
          <w:rtl/>
          <w:lang w:bidi="ar-SA"/>
        </w:rPr>
        <w:t>سازمان</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تربيت</w:t>
      </w:r>
      <w:r w:rsidRPr="00901208">
        <w:rPr>
          <w:rFonts w:ascii="Calibri" w:hAnsi="Calibri" w:cs="Lotus"/>
          <w:b w:val="0"/>
          <w:bCs w:val="0"/>
          <w:lang w:bidi="ar-SA"/>
        </w:rPr>
        <w:t xml:space="preserve"> </w:t>
      </w:r>
      <w:r w:rsidRPr="00901208">
        <w:rPr>
          <w:rFonts w:ascii="Calibri" w:hAnsi="Calibri" w:cs="Lotus"/>
          <w:b w:val="0"/>
          <w:bCs w:val="0"/>
          <w:rtl/>
          <w:lang w:bidi="ar-SA"/>
        </w:rPr>
        <w:t>كارشناسان</w:t>
      </w:r>
      <w:r w:rsidRPr="00901208">
        <w:rPr>
          <w:rFonts w:ascii="Calibri" w:hAnsi="Calibri" w:cs="Lotus"/>
          <w:b w:val="0"/>
          <w:bCs w:val="0"/>
          <w:lang w:bidi="ar-SA"/>
        </w:rPr>
        <w:t xml:space="preserve"> </w:t>
      </w:r>
      <w:r w:rsidRPr="00901208">
        <w:rPr>
          <w:rFonts w:ascii="Calibri" w:hAnsi="Calibri" w:cs="Lotus"/>
          <w:b w:val="0"/>
          <w:bCs w:val="0"/>
          <w:rtl/>
          <w:lang w:bidi="ar-SA"/>
        </w:rPr>
        <w:t>مذهبي</w:t>
      </w:r>
      <w:r w:rsidRPr="00901208">
        <w:rPr>
          <w:rFonts w:ascii="Calibri" w:hAnsi="Calibri" w:cs="Lotus"/>
          <w:b w:val="0"/>
          <w:bCs w:val="0"/>
          <w:lang w:bidi="ar-SA"/>
        </w:rPr>
        <w:t xml:space="preserve"> </w:t>
      </w:r>
      <w:r w:rsidRPr="00901208">
        <w:rPr>
          <w:rFonts w:ascii="Calibri" w:hAnsi="Calibri" w:cs="Lotus"/>
          <w:b w:val="0"/>
          <w:bCs w:val="0"/>
          <w:rtl/>
          <w:lang w:bidi="ar-SA"/>
        </w:rPr>
        <w:t>جهت</w:t>
      </w:r>
      <w:r w:rsidRPr="00901208">
        <w:rPr>
          <w:rFonts w:ascii="Calibri" w:hAnsi="Calibri" w:cs="Lotus"/>
          <w:b w:val="0"/>
          <w:bCs w:val="0"/>
          <w:lang w:bidi="ar-SA"/>
        </w:rPr>
        <w:t xml:space="preserve"> </w:t>
      </w:r>
      <w:r w:rsidRPr="00901208">
        <w:rPr>
          <w:rFonts w:ascii="Calibri" w:hAnsi="Calibri" w:cs="Lotus"/>
          <w:b w:val="0"/>
          <w:bCs w:val="0"/>
          <w:rtl/>
          <w:lang w:bidi="ar-SA"/>
        </w:rPr>
        <w:t>عضويت</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كانون</w:t>
      </w:r>
    </w:p>
    <w:p w:rsidR="00A77B3E" w:rsidRPr="00901208" w:rsidRDefault="00A77B3E" w:rsidP="00901208">
      <w:pPr>
        <w:pStyle w:val="Heading2"/>
        <w:keepNext w:val="0"/>
        <w:widowControl/>
        <w:numPr>
          <w:ilvl w:val="1"/>
          <w:numId w:val="1"/>
        </w:numPr>
        <w:bidi/>
        <w:spacing w:before="0" w:after="0"/>
        <w:ind w:left="200"/>
        <w:rPr>
          <w:rFonts w:ascii="Calibri" w:hAnsi="Calibri" w:cs="Lotus"/>
          <w:b w:val="0"/>
          <w:bCs w:val="0"/>
          <w:i w:val="0"/>
          <w:iCs w:val="0"/>
          <w:lang w:bidi="ar-SA"/>
        </w:rPr>
      </w:pPr>
      <w:bookmarkStart w:id="292" w:name="____________________________8"/>
      <w:bookmarkEnd w:id="292"/>
      <w:r w:rsidRPr="00901208">
        <w:rPr>
          <w:rFonts w:ascii="Calibri" w:hAnsi="Calibri" w:cs="Lotus"/>
          <w:b w:val="0"/>
          <w:bCs w:val="0"/>
          <w:i w:val="0"/>
          <w:iCs w:val="0"/>
          <w:rtl/>
          <w:lang w:bidi="ar-SA"/>
        </w:rPr>
        <w:t>نهادهاي</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متناظر</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در</w:t>
      </w:r>
      <w:r w:rsidRPr="00901208">
        <w:rPr>
          <w:rFonts w:ascii="Calibri" w:hAnsi="Calibri" w:cs="Lotus"/>
          <w:b w:val="0"/>
          <w:bCs w:val="0"/>
          <w:i w:val="0"/>
          <w:iCs w:val="0"/>
          <w:lang w:bidi="ar-SA"/>
        </w:rPr>
        <w:t xml:space="preserve"> </w:t>
      </w:r>
      <w:r w:rsidRPr="00901208">
        <w:rPr>
          <w:rFonts w:ascii="Calibri" w:hAnsi="Calibri" w:cs="Lotus"/>
          <w:b w:val="0"/>
          <w:bCs w:val="0"/>
          <w:i w:val="0"/>
          <w:iCs w:val="0"/>
          <w:rtl/>
          <w:lang w:bidi="ar-SA"/>
        </w:rPr>
        <w:t>صداوسيما</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93" w:name="________________________________9"/>
      <w:bookmarkEnd w:id="293"/>
      <w:r w:rsidRPr="00901208">
        <w:rPr>
          <w:rFonts w:ascii="Calibri" w:hAnsi="Calibri" w:cs="Lotus"/>
          <w:b w:val="0"/>
          <w:bCs w:val="0"/>
          <w:sz w:val="28"/>
          <w:szCs w:val="28"/>
          <w:rtl/>
          <w:lang w:bidi="ar-SA"/>
        </w:rPr>
        <w:t>كانون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كارشناسان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مذهبي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صداوسيما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94" w:name="_______________________________________9"/>
      <w:bookmarkEnd w:id="294"/>
      <w:r w:rsidRPr="00901208">
        <w:rPr>
          <w:rFonts w:ascii="Calibri" w:hAnsi="Calibri" w:cs="Lotus"/>
          <w:b w:val="0"/>
          <w:bCs w:val="0"/>
          <w:rtl/>
          <w:lang w:bidi="ar-SA"/>
        </w:rPr>
        <w:t>مستقل</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نهادهاي</w:t>
      </w:r>
      <w:r w:rsidRPr="00901208">
        <w:rPr>
          <w:rFonts w:ascii="Calibri" w:hAnsi="Calibri" w:cs="Lotus"/>
          <w:b w:val="0"/>
          <w:bCs w:val="0"/>
          <w:lang w:bidi="ar-SA"/>
        </w:rPr>
        <w:t xml:space="preserve"> </w:t>
      </w:r>
      <w:r w:rsidRPr="00901208">
        <w:rPr>
          <w:rFonts w:ascii="Calibri" w:hAnsi="Calibri" w:cs="Lotus"/>
          <w:b w:val="0"/>
          <w:bCs w:val="0"/>
          <w:rtl/>
          <w:lang w:bidi="ar-SA"/>
        </w:rPr>
        <w:t>برنامه</w:t>
      </w:r>
      <w:r w:rsidRPr="00901208">
        <w:rPr>
          <w:rFonts w:ascii="Calibri" w:hAnsi="Calibri" w:cs="Lotus"/>
          <w:b w:val="0"/>
          <w:bCs w:val="0"/>
          <w:lang w:bidi="ar-SA"/>
        </w:rPr>
        <w:t>‌</w:t>
      </w:r>
      <w:r w:rsidRPr="00901208">
        <w:rPr>
          <w:rFonts w:ascii="Calibri" w:hAnsi="Calibri" w:cs="Lotus"/>
          <w:b w:val="0"/>
          <w:bCs w:val="0"/>
          <w:rtl/>
          <w:lang w:bidi="ar-SA"/>
        </w:rPr>
        <w:t>ساز</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شبكه</w:t>
      </w:r>
      <w:r w:rsidRPr="00901208">
        <w:rPr>
          <w:rFonts w:ascii="Calibri" w:hAnsi="Calibri" w:cs="Lotus"/>
          <w:b w:val="0"/>
          <w:bCs w:val="0"/>
          <w:lang w:bidi="ar-SA"/>
        </w:rPr>
        <w:t>‌</w:t>
      </w:r>
      <w:r w:rsidRPr="00901208">
        <w:rPr>
          <w:rFonts w:ascii="Calibri" w:hAnsi="Calibri" w:cs="Lotus"/>
          <w:b w:val="0"/>
          <w:bCs w:val="0"/>
          <w:rtl/>
          <w:lang w:bidi="ar-SA"/>
        </w:rPr>
        <w:t>ها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95" w:name="________________________8"/>
      <w:bookmarkEnd w:id="295"/>
      <w:r w:rsidRPr="00901208">
        <w:rPr>
          <w:rFonts w:ascii="Calibri" w:hAnsi="Calibri" w:cs="Lotus"/>
          <w:b w:val="0"/>
          <w:bCs w:val="0"/>
          <w:rtl/>
          <w:lang w:bidi="ar-SA"/>
        </w:rPr>
        <w:t>دريافت</w:t>
      </w:r>
      <w:r w:rsidRPr="00901208">
        <w:rPr>
          <w:rFonts w:ascii="Calibri" w:hAnsi="Calibri" w:cs="Lotus"/>
          <w:b w:val="0"/>
          <w:bCs w:val="0"/>
          <w:lang w:bidi="ar-SA"/>
        </w:rPr>
        <w:t xml:space="preserve"> </w:t>
      </w:r>
      <w:r w:rsidRPr="00901208">
        <w:rPr>
          <w:rFonts w:ascii="Calibri" w:hAnsi="Calibri" w:cs="Lotus"/>
          <w:b w:val="0"/>
          <w:bCs w:val="0"/>
          <w:rtl/>
          <w:lang w:bidi="ar-SA"/>
        </w:rPr>
        <w:t>تأييديه</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حوزه</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96" w:name="__________________________________12"/>
      <w:bookmarkEnd w:id="296"/>
      <w:r w:rsidRPr="00901208">
        <w:rPr>
          <w:rFonts w:ascii="Calibri" w:hAnsi="Calibri" w:cs="Lotus"/>
          <w:b w:val="0"/>
          <w:bCs w:val="0"/>
          <w:rtl/>
          <w:lang w:bidi="ar-SA"/>
        </w:rPr>
        <w:t>گذراندن</w:t>
      </w:r>
      <w:r w:rsidRPr="00901208">
        <w:rPr>
          <w:rFonts w:ascii="Calibri" w:hAnsi="Calibri" w:cs="Lotus"/>
          <w:b w:val="0"/>
          <w:bCs w:val="0"/>
          <w:lang w:bidi="ar-SA"/>
        </w:rPr>
        <w:t xml:space="preserve"> </w:t>
      </w:r>
      <w:r w:rsidRPr="00901208">
        <w:rPr>
          <w:rFonts w:ascii="Calibri" w:hAnsi="Calibri" w:cs="Lotus"/>
          <w:b w:val="0"/>
          <w:bCs w:val="0"/>
          <w:rtl/>
          <w:lang w:bidi="ar-SA"/>
        </w:rPr>
        <w:t>دوره</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مورد</w:t>
      </w:r>
      <w:r w:rsidRPr="00901208">
        <w:rPr>
          <w:rFonts w:ascii="Calibri" w:hAnsi="Calibri" w:cs="Lotus"/>
          <w:b w:val="0"/>
          <w:bCs w:val="0"/>
          <w:lang w:bidi="ar-SA"/>
        </w:rPr>
        <w:t xml:space="preserve"> </w:t>
      </w:r>
      <w:r w:rsidRPr="00901208">
        <w:rPr>
          <w:rFonts w:ascii="Calibri" w:hAnsi="Calibri" w:cs="Lotus"/>
          <w:b w:val="0"/>
          <w:bCs w:val="0"/>
          <w:rtl/>
          <w:lang w:bidi="ar-SA"/>
        </w:rPr>
        <w:t>نياز</w:t>
      </w:r>
      <w:r w:rsidRPr="00901208">
        <w:rPr>
          <w:rFonts w:ascii="Calibri" w:hAnsi="Calibri" w:cs="Lotus"/>
          <w:b w:val="0"/>
          <w:bCs w:val="0"/>
          <w:lang w:bidi="ar-SA"/>
        </w:rPr>
        <w:t xml:space="preserve"> </w:t>
      </w:r>
      <w:r w:rsidRPr="00901208">
        <w:rPr>
          <w:rFonts w:ascii="Calibri" w:hAnsi="Calibri" w:cs="Lotus"/>
          <w:b w:val="0"/>
          <w:bCs w:val="0"/>
          <w:rtl/>
          <w:lang w:bidi="ar-SA"/>
        </w:rPr>
        <w:t>حوزوي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گذراندن</w:t>
      </w:r>
      <w:r w:rsidRPr="00901208">
        <w:rPr>
          <w:rFonts w:ascii="Calibri" w:hAnsi="Calibri" w:cs="Lotus"/>
          <w:b w:val="0"/>
          <w:bCs w:val="0"/>
          <w:lang w:bidi="ar-SA"/>
        </w:rPr>
        <w:t xml:space="preserve"> </w:t>
      </w:r>
      <w:r w:rsidRPr="00901208">
        <w:rPr>
          <w:rFonts w:ascii="Calibri" w:hAnsi="Calibri" w:cs="Lotus"/>
          <w:b w:val="0"/>
          <w:bCs w:val="0"/>
          <w:rtl/>
          <w:lang w:bidi="ar-SA"/>
        </w:rPr>
        <w:t>دوره</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كارشناسي</w:t>
      </w:r>
      <w:r w:rsidRPr="00901208">
        <w:rPr>
          <w:rFonts w:ascii="Calibri" w:hAnsi="Calibri" w:cs="Lotus"/>
          <w:b w:val="0"/>
          <w:bCs w:val="0"/>
          <w:lang w:bidi="ar-SA"/>
        </w:rPr>
        <w:t xml:space="preserve"> </w:t>
      </w:r>
      <w:r w:rsidRPr="00901208">
        <w:rPr>
          <w:rFonts w:ascii="Calibri" w:hAnsi="Calibri" w:cs="Lotus"/>
          <w:b w:val="0"/>
          <w:bCs w:val="0"/>
          <w:rtl/>
          <w:lang w:bidi="ar-SA"/>
        </w:rPr>
        <w:t>رسانه</w:t>
      </w:r>
      <w:r w:rsidRPr="00901208">
        <w:rPr>
          <w:rFonts w:ascii="Calibri" w:hAnsi="Calibri" w:cs="Lotus"/>
          <w:b w:val="0"/>
          <w:bCs w:val="0"/>
          <w:lang w:bidi="ar-SA"/>
        </w:rPr>
        <w:t>‌</w:t>
      </w:r>
      <w:r w:rsidRPr="00901208">
        <w:rPr>
          <w:rFonts w:ascii="Calibri" w:hAnsi="Calibri" w:cs="Lotus"/>
          <w:b w:val="0"/>
          <w:bCs w:val="0"/>
          <w:rtl/>
          <w:lang w:bidi="ar-SA"/>
        </w:rPr>
        <w:t>اي</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دانشكده</w:t>
      </w:r>
      <w:r w:rsidRPr="00901208">
        <w:rPr>
          <w:rFonts w:ascii="Calibri" w:hAnsi="Calibri" w:cs="Lotus"/>
          <w:b w:val="0"/>
          <w:bCs w:val="0"/>
          <w:lang w:bidi="ar-SA"/>
        </w:rPr>
        <w:t xml:space="preserve"> </w:t>
      </w:r>
      <w:r w:rsidRPr="00901208">
        <w:rPr>
          <w:rFonts w:ascii="Calibri" w:hAnsi="Calibri" w:cs="Lotus"/>
          <w:b w:val="0"/>
          <w:bCs w:val="0"/>
          <w:rtl/>
          <w:lang w:bidi="ar-SA"/>
        </w:rPr>
        <w:t>صداوسيما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موظف</w:t>
      </w:r>
      <w:r w:rsidRPr="00901208">
        <w:rPr>
          <w:rFonts w:ascii="Calibri" w:hAnsi="Calibri" w:cs="Lotus"/>
          <w:b w:val="0"/>
          <w:bCs w:val="0"/>
          <w:lang w:bidi="ar-SA"/>
        </w:rPr>
        <w:t xml:space="preserve"> </w:t>
      </w:r>
      <w:r w:rsidRPr="00901208">
        <w:rPr>
          <w:rFonts w:ascii="Calibri" w:hAnsi="Calibri" w:cs="Lotus"/>
          <w:b w:val="0"/>
          <w:bCs w:val="0"/>
          <w:rtl/>
          <w:lang w:bidi="ar-SA"/>
        </w:rPr>
        <w:t>بودن</w:t>
      </w:r>
      <w:r w:rsidRPr="00901208">
        <w:rPr>
          <w:rFonts w:ascii="Calibri" w:hAnsi="Calibri" w:cs="Lotus"/>
          <w:b w:val="0"/>
          <w:bCs w:val="0"/>
          <w:lang w:bidi="ar-SA"/>
        </w:rPr>
        <w:t xml:space="preserve"> </w:t>
      </w:r>
      <w:r w:rsidRPr="00901208">
        <w:rPr>
          <w:rFonts w:ascii="Calibri" w:hAnsi="Calibri" w:cs="Lotus"/>
          <w:b w:val="0"/>
          <w:bCs w:val="0"/>
          <w:rtl/>
          <w:lang w:bidi="ar-SA"/>
        </w:rPr>
        <w:t>هر</w:t>
      </w:r>
      <w:r w:rsidRPr="00901208">
        <w:rPr>
          <w:rFonts w:ascii="Calibri" w:hAnsi="Calibri" w:cs="Lotus"/>
          <w:b w:val="0"/>
          <w:bCs w:val="0"/>
          <w:lang w:bidi="ar-SA"/>
        </w:rPr>
        <w:t xml:space="preserve"> </w:t>
      </w:r>
      <w:r w:rsidRPr="00901208">
        <w:rPr>
          <w:rFonts w:ascii="Calibri" w:hAnsi="Calibri" w:cs="Lotus"/>
          <w:b w:val="0"/>
          <w:bCs w:val="0"/>
          <w:rtl/>
          <w:lang w:bidi="ar-SA"/>
        </w:rPr>
        <w:t>برنامه</w:t>
      </w:r>
      <w:r w:rsidRPr="00901208">
        <w:rPr>
          <w:rFonts w:ascii="Calibri" w:hAnsi="Calibri" w:cs="Lotus"/>
          <w:b w:val="0"/>
          <w:bCs w:val="0"/>
          <w:lang w:bidi="ar-SA"/>
        </w:rPr>
        <w:t>‌</w:t>
      </w:r>
      <w:r w:rsidRPr="00901208">
        <w:rPr>
          <w:rFonts w:ascii="Calibri" w:hAnsi="Calibri" w:cs="Lotus"/>
          <w:b w:val="0"/>
          <w:bCs w:val="0"/>
          <w:rtl/>
          <w:lang w:bidi="ar-SA"/>
        </w:rPr>
        <w:t>ساز</w:t>
      </w:r>
      <w:r w:rsidRPr="00901208">
        <w:rPr>
          <w:rFonts w:ascii="Calibri" w:hAnsi="Calibri" w:cs="Lotus"/>
          <w:b w:val="0"/>
          <w:bCs w:val="0"/>
          <w:lang w:bidi="ar-SA"/>
        </w:rPr>
        <w:t xml:space="preserve"> </w:t>
      </w:r>
      <w:r w:rsidRPr="00901208">
        <w:rPr>
          <w:rFonts w:ascii="Calibri" w:hAnsi="Calibri" w:cs="Lotus"/>
          <w:b w:val="0"/>
          <w:bCs w:val="0"/>
          <w:rtl/>
          <w:lang w:bidi="ar-SA"/>
        </w:rPr>
        <w:t>به</w:t>
      </w:r>
      <w:r w:rsidRPr="00901208">
        <w:rPr>
          <w:rFonts w:ascii="Calibri" w:hAnsi="Calibri" w:cs="Lotus"/>
          <w:b w:val="0"/>
          <w:bCs w:val="0"/>
          <w:lang w:bidi="ar-SA"/>
        </w:rPr>
        <w:t xml:space="preserve"> </w:t>
      </w:r>
      <w:r w:rsidRPr="00901208">
        <w:rPr>
          <w:rFonts w:ascii="Calibri" w:hAnsi="Calibri" w:cs="Lotus"/>
          <w:b w:val="0"/>
          <w:bCs w:val="0"/>
          <w:rtl/>
          <w:lang w:bidi="ar-SA"/>
        </w:rPr>
        <w:t>همراهي</w:t>
      </w:r>
      <w:r w:rsidRPr="00901208">
        <w:rPr>
          <w:rFonts w:ascii="Calibri" w:hAnsi="Calibri" w:cs="Lotus"/>
          <w:b w:val="0"/>
          <w:bCs w:val="0"/>
          <w:lang w:bidi="ar-SA"/>
        </w:rPr>
        <w:t xml:space="preserve"> </w:t>
      </w:r>
      <w:r w:rsidRPr="00901208">
        <w:rPr>
          <w:rFonts w:ascii="Calibri" w:hAnsi="Calibri" w:cs="Lotus"/>
          <w:b w:val="0"/>
          <w:bCs w:val="0"/>
          <w:rtl/>
          <w:lang w:bidi="ar-SA"/>
        </w:rPr>
        <w:t>يكي</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اين</w:t>
      </w:r>
      <w:r w:rsidRPr="00901208">
        <w:rPr>
          <w:rFonts w:ascii="Calibri" w:hAnsi="Calibri" w:cs="Lotus"/>
          <w:b w:val="0"/>
          <w:bCs w:val="0"/>
          <w:lang w:bidi="ar-SA"/>
        </w:rPr>
        <w:t xml:space="preserve"> </w:t>
      </w:r>
      <w:r w:rsidRPr="00901208">
        <w:rPr>
          <w:rFonts w:ascii="Calibri" w:hAnsi="Calibri" w:cs="Lotus"/>
          <w:b w:val="0"/>
          <w:bCs w:val="0"/>
          <w:rtl/>
          <w:lang w:bidi="ar-SA"/>
        </w:rPr>
        <w:t>كارشناسان</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297" w:name="________________________________10"/>
      <w:bookmarkEnd w:id="297"/>
      <w:r w:rsidRPr="00901208">
        <w:rPr>
          <w:rFonts w:ascii="Calibri" w:hAnsi="Calibri" w:cs="Lotus"/>
          <w:b w:val="0"/>
          <w:bCs w:val="0"/>
          <w:sz w:val="28"/>
          <w:szCs w:val="28"/>
          <w:rtl/>
          <w:lang w:bidi="ar-SA"/>
        </w:rPr>
        <w:t>انجمن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تخصصي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برنامه</w:t>
      </w:r>
      <w:r w:rsidRPr="00901208">
        <w:rPr>
          <w:rFonts w:ascii="Calibri" w:hAnsi="Calibri" w:cs="Lotus"/>
          <w:b w:val="0"/>
          <w:bCs w:val="0"/>
          <w:sz w:val="28"/>
          <w:szCs w:val="28"/>
          <w:lang w:bidi="ar-SA"/>
        </w:rPr>
        <w:t>‌</w:t>
      </w:r>
      <w:r w:rsidRPr="00901208">
        <w:rPr>
          <w:rFonts w:ascii="Calibri" w:hAnsi="Calibri" w:cs="Lotus"/>
          <w:b w:val="0"/>
          <w:bCs w:val="0"/>
          <w:sz w:val="28"/>
          <w:szCs w:val="28"/>
          <w:rtl/>
          <w:lang w:bidi="ar-SA"/>
        </w:rPr>
        <w:t>سازان</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ارزشي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98" w:name="_______________________5"/>
      <w:bookmarkEnd w:id="298"/>
      <w:r w:rsidRPr="00901208">
        <w:rPr>
          <w:rFonts w:ascii="Calibri" w:hAnsi="Calibri" w:cs="Lotus"/>
          <w:b w:val="0"/>
          <w:bCs w:val="0"/>
          <w:rtl/>
          <w:lang w:bidi="ar-SA"/>
        </w:rPr>
        <w:t>گروهي</w:t>
      </w:r>
      <w:r w:rsidRPr="00901208">
        <w:rPr>
          <w:rFonts w:ascii="Calibri" w:hAnsi="Calibri" w:cs="Lotus"/>
          <w:b w:val="0"/>
          <w:bCs w:val="0"/>
          <w:lang w:bidi="ar-SA"/>
        </w:rPr>
        <w:t xml:space="preserve"> </w:t>
      </w:r>
      <w:r w:rsidRPr="00901208">
        <w:rPr>
          <w:rFonts w:ascii="Calibri" w:hAnsi="Calibri" w:cs="Lotus"/>
          <w:b w:val="0"/>
          <w:bCs w:val="0"/>
          <w:rtl/>
          <w:lang w:bidi="ar-SA"/>
        </w:rPr>
        <w:t>مستقل</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سازمان</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299" w:name="___________________4"/>
      <w:bookmarkEnd w:id="299"/>
      <w:r w:rsidRPr="00901208">
        <w:rPr>
          <w:rFonts w:ascii="Calibri" w:hAnsi="Calibri" w:cs="Lotus"/>
          <w:b w:val="0"/>
          <w:bCs w:val="0"/>
          <w:rtl/>
          <w:lang w:bidi="ar-SA"/>
        </w:rPr>
        <w:t>مورد</w:t>
      </w:r>
      <w:r w:rsidRPr="00901208">
        <w:rPr>
          <w:rFonts w:ascii="Calibri" w:hAnsi="Calibri" w:cs="Lotus"/>
          <w:b w:val="0"/>
          <w:bCs w:val="0"/>
          <w:lang w:bidi="ar-SA"/>
        </w:rPr>
        <w:t xml:space="preserve"> </w:t>
      </w:r>
      <w:r w:rsidRPr="00901208">
        <w:rPr>
          <w:rFonts w:ascii="Calibri" w:hAnsi="Calibri" w:cs="Lotus"/>
          <w:b w:val="0"/>
          <w:bCs w:val="0"/>
          <w:rtl/>
          <w:lang w:bidi="ar-SA"/>
        </w:rPr>
        <w:t>حمايت</w:t>
      </w:r>
      <w:r w:rsidRPr="00901208">
        <w:rPr>
          <w:rFonts w:ascii="Calibri" w:hAnsi="Calibri" w:cs="Lotus"/>
          <w:b w:val="0"/>
          <w:bCs w:val="0"/>
          <w:lang w:bidi="ar-SA"/>
        </w:rPr>
        <w:t xml:space="preserve"> </w:t>
      </w:r>
      <w:r w:rsidRPr="00901208">
        <w:rPr>
          <w:rFonts w:ascii="Calibri" w:hAnsi="Calibri" w:cs="Lotus"/>
          <w:b w:val="0"/>
          <w:bCs w:val="0"/>
          <w:rtl/>
          <w:lang w:bidi="ar-SA"/>
        </w:rPr>
        <w:t>سازمان</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lastRenderedPageBreak/>
        <w:t>گزينش</w:t>
      </w:r>
      <w:r w:rsidRPr="00901208">
        <w:rPr>
          <w:rFonts w:ascii="Calibri" w:hAnsi="Calibri" w:cs="Lotus"/>
          <w:b w:val="0"/>
          <w:bCs w:val="0"/>
          <w:lang w:bidi="ar-SA"/>
        </w:rPr>
        <w:t xml:space="preserve"> </w:t>
      </w:r>
      <w:r w:rsidRPr="00901208">
        <w:rPr>
          <w:rFonts w:ascii="Calibri" w:hAnsi="Calibri" w:cs="Lotus"/>
          <w:b w:val="0"/>
          <w:bCs w:val="0"/>
          <w:rtl/>
          <w:lang w:bidi="ar-SA"/>
        </w:rPr>
        <w:t>بر</w:t>
      </w:r>
      <w:r w:rsidRPr="00901208">
        <w:rPr>
          <w:rFonts w:ascii="Calibri" w:hAnsi="Calibri" w:cs="Lotus"/>
          <w:b w:val="0"/>
          <w:bCs w:val="0"/>
          <w:lang w:bidi="ar-SA"/>
        </w:rPr>
        <w:t xml:space="preserve"> </w:t>
      </w:r>
      <w:r w:rsidRPr="00901208">
        <w:rPr>
          <w:rFonts w:ascii="Calibri" w:hAnsi="Calibri" w:cs="Lotus"/>
          <w:b w:val="0"/>
          <w:bCs w:val="0"/>
          <w:rtl/>
          <w:lang w:bidi="ar-SA"/>
        </w:rPr>
        <w:t>اساس</w:t>
      </w:r>
      <w:r w:rsidRPr="00901208">
        <w:rPr>
          <w:rFonts w:ascii="Calibri" w:hAnsi="Calibri" w:cs="Lotus"/>
          <w:b w:val="0"/>
          <w:bCs w:val="0"/>
          <w:lang w:bidi="ar-SA"/>
        </w:rPr>
        <w:t xml:space="preserve"> </w:t>
      </w:r>
      <w:r w:rsidRPr="00901208">
        <w:rPr>
          <w:rFonts w:ascii="Calibri" w:hAnsi="Calibri" w:cs="Lotus"/>
          <w:b w:val="0"/>
          <w:bCs w:val="0"/>
          <w:rtl/>
          <w:lang w:bidi="ar-SA"/>
        </w:rPr>
        <w:t>ارزيابي</w:t>
      </w:r>
      <w:r w:rsidRPr="00901208">
        <w:rPr>
          <w:rFonts w:ascii="Calibri" w:hAnsi="Calibri" w:cs="Lotus"/>
          <w:b w:val="0"/>
          <w:bCs w:val="0"/>
          <w:lang w:bidi="ar-SA"/>
        </w:rPr>
        <w:t xml:space="preserve"> </w:t>
      </w:r>
      <w:r w:rsidRPr="00901208">
        <w:rPr>
          <w:rFonts w:ascii="Calibri" w:hAnsi="Calibri" w:cs="Lotus"/>
          <w:b w:val="0"/>
          <w:bCs w:val="0"/>
          <w:rtl/>
          <w:lang w:bidi="ar-SA"/>
        </w:rPr>
        <w:t>سابقه</w:t>
      </w:r>
      <w:r w:rsidRPr="00901208">
        <w:rPr>
          <w:rFonts w:ascii="Calibri" w:hAnsi="Calibri" w:cs="Lotus"/>
          <w:b w:val="0"/>
          <w:bCs w:val="0"/>
          <w:lang w:bidi="ar-SA"/>
        </w:rPr>
        <w:t xml:space="preserve"> </w:t>
      </w:r>
      <w:r w:rsidRPr="00901208">
        <w:rPr>
          <w:rFonts w:ascii="Calibri" w:hAnsi="Calibri" w:cs="Lotus"/>
          <w:b w:val="0"/>
          <w:bCs w:val="0"/>
          <w:rtl/>
          <w:lang w:bidi="ar-SA"/>
        </w:rPr>
        <w:t>توليدات،</w:t>
      </w:r>
      <w:r w:rsidRPr="00901208">
        <w:rPr>
          <w:rFonts w:ascii="Calibri" w:hAnsi="Calibri" w:cs="Lotus"/>
          <w:b w:val="0"/>
          <w:bCs w:val="0"/>
          <w:lang w:bidi="ar-SA"/>
        </w:rPr>
        <w:t xml:space="preserve"> </w:t>
      </w:r>
      <w:r w:rsidRPr="00901208">
        <w:rPr>
          <w:rFonts w:ascii="Calibri" w:hAnsi="Calibri" w:cs="Lotus"/>
          <w:b w:val="0"/>
          <w:bCs w:val="0"/>
          <w:rtl/>
          <w:lang w:bidi="ar-SA"/>
        </w:rPr>
        <w:t>توسط</w:t>
      </w:r>
      <w:r w:rsidRPr="00901208">
        <w:rPr>
          <w:rFonts w:ascii="Calibri" w:hAnsi="Calibri" w:cs="Lotus"/>
          <w:b w:val="0"/>
          <w:bCs w:val="0"/>
          <w:lang w:bidi="ar-SA"/>
        </w:rPr>
        <w:t xml:space="preserve"> </w:t>
      </w:r>
      <w:r w:rsidRPr="00901208">
        <w:rPr>
          <w:rFonts w:ascii="Calibri" w:hAnsi="Calibri" w:cs="Lotus"/>
          <w:b w:val="0"/>
          <w:bCs w:val="0"/>
          <w:rtl/>
          <w:lang w:bidi="ar-SA"/>
        </w:rPr>
        <w:t>نهادهاي</w:t>
      </w:r>
      <w:r w:rsidRPr="00901208">
        <w:rPr>
          <w:rFonts w:ascii="Calibri" w:hAnsi="Calibri" w:cs="Lotus"/>
          <w:b w:val="0"/>
          <w:bCs w:val="0"/>
          <w:lang w:bidi="ar-SA"/>
        </w:rPr>
        <w:t xml:space="preserve"> </w:t>
      </w:r>
      <w:r w:rsidRPr="00901208">
        <w:rPr>
          <w:rFonts w:ascii="Calibri" w:hAnsi="Calibri" w:cs="Lotus"/>
          <w:b w:val="0"/>
          <w:bCs w:val="0"/>
          <w:rtl/>
          <w:lang w:bidi="ar-SA"/>
        </w:rPr>
        <w:t>كارشناسي</w:t>
      </w:r>
      <w:r w:rsidRPr="00901208">
        <w:rPr>
          <w:rFonts w:ascii="Calibri" w:hAnsi="Calibri" w:cs="Lotus"/>
          <w:b w:val="0"/>
          <w:bCs w:val="0"/>
          <w:lang w:bidi="ar-SA"/>
        </w:rPr>
        <w:t xml:space="preserve"> </w:t>
      </w:r>
      <w:r w:rsidRPr="00901208">
        <w:rPr>
          <w:rFonts w:ascii="Calibri" w:hAnsi="Calibri" w:cs="Lotus"/>
          <w:b w:val="0"/>
          <w:bCs w:val="0"/>
          <w:rtl/>
          <w:lang w:bidi="ar-SA"/>
        </w:rPr>
        <w:t>مذهبي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bookmarkStart w:id="300" w:name="_______________________________________1"/>
      <w:bookmarkEnd w:id="300"/>
      <w:r w:rsidRPr="00901208">
        <w:rPr>
          <w:rFonts w:ascii="Calibri" w:hAnsi="Calibri" w:cs="Lotus"/>
          <w:b w:val="0"/>
          <w:bCs w:val="0"/>
          <w:rtl/>
          <w:lang w:bidi="ar-SA"/>
        </w:rPr>
        <w:t>ارتباط</w:t>
      </w:r>
      <w:r w:rsidRPr="00901208">
        <w:rPr>
          <w:rFonts w:ascii="Calibri" w:hAnsi="Calibri" w:cs="Lotus"/>
          <w:b w:val="0"/>
          <w:bCs w:val="0"/>
          <w:lang w:bidi="ar-SA"/>
        </w:rPr>
        <w:t xml:space="preserve"> </w:t>
      </w:r>
      <w:r w:rsidRPr="00901208">
        <w:rPr>
          <w:rFonts w:ascii="Calibri" w:hAnsi="Calibri" w:cs="Lotus"/>
          <w:b w:val="0"/>
          <w:bCs w:val="0"/>
          <w:rtl/>
          <w:lang w:bidi="ar-SA"/>
        </w:rPr>
        <w:t>مستقيم</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ويژه</w:t>
      </w:r>
      <w:r w:rsidRPr="00901208">
        <w:rPr>
          <w:rFonts w:ascii="Calibri" w:hAnsi="Calibri" w:cs="Lotus"/>
          <w:b w:val="0"/>
          <w:bCs w:val="0"/>
          <w:lang w:bidi="ar-SA"/>
        </w:rPr>
        <w:t xml:space="preserve"> </w:t>
      </w:r>
      <w:r w:rsidRPr="00901208">
        <w:rPr>
          <w:rFonts w:ascii="Calibri" w:hAnsi="Calibri" w:cs="Lotus"/>
          <w:b w:val="0"/>
          <w:bCs w:val="0"/>
          <w:rtl/>
          <w:lang w:bidi="ar-SA"/>
        </w:rPr>
        <w:t>با</w:t>
      </w:r>
      <w:r w:rsidRPr="00901208">
        <w:rPr>
          <w:rFonts w:ascii="Calibri" w:hAnsi="Calibri" w:cs="Lotus"/>
          <w:b w:val="0"/>
          <w:bCs w:val="0"/>
          <w:lang w:bidi="ar-SA"/>
        </w:rPr>
        <w:t xml:space="preserve"> </w:t>
      </w:r>
      <w:r w:rsidRPr="00901208">
        <w:rPr>
          <w:rFonts w:ascii="Calibri" w:hAnsi="Calibri" w:cs="Lotus"/>
          <w:b w:val="0"/>
          <w:bCs w:val="0"/>
          <w:rtl/>
          <w:lang w:bidi="ar-SA"/>
        </w:rPr>
        <w:t>نهادهاي</w:t>
      </w:r>
      <w:r w:rsidRPr="00901208">
        <w:rPr>
          <w:rFonts w:ascii="Calibri" w:hAnsi="Calibri" w:cs="Lotus"/>
          <w:b w:val="0"/>
          <w:bCs w:val="0"/>
          <w:lang w:bidi="ar-SA"/>
        </w:rPr>
        <w:t xml:space="preserve"> </w:t>
      </w:r>
      <w:r w:rsidRPr="00901208">
        <w:rPr>
          <w:rFonts w:ascii="Calibri" w:hAnsi="Calibri" w:cs="Lotus"/>
          <w:b w:val="0"/>
          <w:bCs w:val="0"/>
          <w:rtl/>
          <w:lang w:bidi="ar-SA"/>
        </w:rPr>
        <w:t>حوزوي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داراي</w:t>
      </w:r>
      <w:r w:rsidRPr="00901208">
        <w:rPr>
          <w:rFonts w:ascii="Calibri" w:hAnsi="Calibri" w:cs="Lotus"/>
          <w:b w:val="0"/>
          <w:bCs w:val="0"/>
          <w:lang w:bidi="ar-SA"/>
        </w:rPr>
        <w:t xml:space="preserve"> </w:t>
      </w:r>
      <w:r w:rsidRPr="00901208">
        <w:rPr>
          <w:rFonts w:ascii="Calibri" w:hAnsi="Calibri" w:cs="Lotus"/>
          <w:b w:val="0"/>
          <w:bCs w:val="0"/>
          <w:rtl/>
          <w:lang w:bidi="ar-SA"/>
        </w:rPr>
        <w:t>امتياز</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واگذاري</w:t>
      </w:r>
      <w:r w:rsidRPr="00901208">
        <w:rPr>
          <w:rFonts w:ascii="Calibri" w:hAnsi="Calibri" w:cs="Lotus"/>
          <w:b w:val="0"/>
          <w:bCs w:val="0"/>
          <w:lang w:bidi="ar-SA"/>
        </w:rPr>
        <w:t xml:space="preserve"> </w:t>
      </w:r>
      <w:r w:rsidRPr="00901208">
        <w:rPr>
          <w:rFonts w:ascii="Calibri" w:hAnsi="Calibri" w:cs="Lotus"/>
          <w:b w:val="0"/>
          <w:bCs w:val="0"/>
          <w:rtl/>
          <w:lang w:bidi="ar-SA"/>
        </w:rPr>
        <w:t>پروژه</w:t>
      </w:r>
      <w:r w:rsidRPr="00901208">
        <w:rPr>
          <w:rFonts w:ascii="Calibri" w:hAnsi="Calibri" w:cs="Lotus"/>
          <w:b w:val="0"/>
          <w:bCs w:val="0"/>
          <w:lang w:bidi="ar-SA"/>
        </w:rPr>
        <w:t>‌</w:t>
      </w:r>
      <w:r w:rsidRPr="00901208">
        <w:rPr>
          <w:rFonts w:ascii="Calibri" w:hAnsi="Calibri" w:cs="Lotus"/>
          <w:b w:val="0"/>
          <w:bCs w:val="0"/>
          <w:rtl/>
          <w:lang w:bidi="ar-SA"/>
        </w:rPr>
        <w:t>هاي</w:t>
      </w:r>
      <w:r w:rsidRPr="00901208">
        <w:rPr>
          <w:rFonts w:ascii="Calibri" w:hAnsi="Calibri" w:cs="Lotus"/>
          <w:b w:val="0"/>
          <w:bCs w:val="0"/>
          <w:lang w:bidi="ar-SA"/>
        </w:rPr>
        <w:t xml:space="preserve"> </w:t>
      </w:r>
      <w:r w:rsidRPr="00901208">
        <w:rPr>
          <w:rFonts w:ascii="Calibri" w:hAnsi="Calibri" w:cs="Lotus"/>
          <w:b w:val="0"/>
          <w:bCs w:val="0"/>
          <w:rtl/>
          <w:lang w:bidi="ar-SA"/>
        </w:rPr>
        <w:t>توليدي</w:t>
      </w:r>
      <w:r w:rsidRPr="00901208">
        <w:rPr>
          <w:rFonts w:ascii="Calibri" w:hAnsi="Calibri" w:cs="Lotus"/>
          <w:b w:val="0"/>
          <w:bCs w:val="0"/>
          <w:lang w:bidi="ar-SA"/>
        </w:rPr>
        <w:t xml:space="preserve"> </w:t>
      </w:r>
      <w:r w:rsidRPr="00901208">
        <w:rPr>
          <w:rFonts w:ascii="Calibri" w:hAnsi="Calibri" w:cs="Lotus"/>
          <w:b w:val="0"/>
          <w:bCs w:val="0"/>
          <w:rtl/>
          <w:lang w:bidi="ar-SA"/>
        </w:rPr>
        <w:t>سازمان</w:t>
      </w:r>
    </w:p>
    <w:p w:rsidR="00A77B3E" w:rsidRPr="00901208" w:rsidRDefault="00A77B3E" w:rsidP="00901208">
      <w:pPr>
        <w:pStyle w:val="Heading3"/>
        <w:keepNext w:val="0"/>
        <w:widowControl/>
        <w:numPr>
          <w:ilvl w:val="2"/>
          <w:numId w:val="1"/>
        </w:numPr>
        <w:bidi/>
        <w:spacing w:before="0" w:after="0"/>
        <w:ind w:left="400"/>
        <w:rPr>
          <w:rFonts w:ascii="Calibri" w:hAnsi="Calibri" w:cs="Lotus"/>
          <w:b w:val="0"/>
          <w:bCs w:val="0"/>
          <w:sz w:val="28"/>
          <w:szCs w:val="28"/>
          <w:lang w:bidi="ar-SA"/>
        </w:rPr>
      </w:pPr>
      <w:bookmarkStart w:id="301" w:name="_________________________________10"/>
      <w:bookmarkEnd w:id="301"/>
      <w:r w:rsidRPr="00901208">
        <w:rPr>
          <w:rFonts w:ascii="Calibri" w:hAnsi="Calibri" w:cs="Lotus"/>
          <w:b w:val="0"/>
          <w:bCs w:val="0"/>
          <w:sz w:val="28"/>
          <w:szCs w:val="28"/>
          <w:rtl/>
          <w:lang w:bidi="ar-SA"/>
        </w:rPr>
        <w:t>نهاد</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رسمي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ارزيابي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ارزشي</w:t>
      </w:r>
      <w:r w:rsidRPr="00901208">
        <w:rPr>
          <w:rFonts w:ascii="Calibri" w:hAnsi="Calibri" w:cs="Lotus"/>
          <w:b w:val="0"/>
          <w:bCs w:val="0"/>
          <w:sz w:val="28"/>
          <w:szCs w:val="28"/>
          <w:lang w:bidi="ar-SA"/>
        </w:rPr>
        <w:t xml:space="preserve"> </w:t>
      </w:r>
      <w:r w:rsidRPr="00901208">
        <w:rPr>
          <w:rFonts w:ascii="Calibri" w:hAnsi="Calibri" w:cs="Lotus"/>
          <w:b w:val="0"/>
          <w:bCs w:val="0"/>
          <w:sz w:val="28"/>
          <w:szCs w:val="28"/>
          <w:rtl/>
          <w:lang w:bidi="ar-SA"/>
        </w:rPr>
        <w:t>توليدات</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متشكل</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شورايي</w:t>
      </w:r>
      <w:r w:rsidRPr="00901208">
        <w:rPr>
          <w:rFonts w:ascii="Calibri" w:hAnsi="Calibri" w:cs="Lotus"/>
          <w:b w:val="0"/>
          <w:bCs w:val="0"/>
          <w:lang w:bidi="ar-SA"/>
        </w:rPr>
        <w:t xml:space="preserve"> </w:t>
      </w:r>
      <w:r w:rsidRPr="00901208">
        <w:rPr>
          <w:rFonts w:ascii="Calibri" w:hAnsi="Calibri" w:cs="Lotus"/>
          <w:b w:val="0"/>
          <w:bCs w:val="0"/>
          <w:rtl/>
          <w:lang w:bidi="ar-SA"/>
        </w:rPr>
        <w:t>متخصص</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امور</w:t>
      </w:r>
      <w:r w:rsidRPr="00901208">
        <w:rPr>
          <w:rFonts w:ascii="Calibri" w:hAnsi="Calibri" w:cs="Lotus"/>
          <w:b w:val="0"/>
          <w:bCs w:val="0"/>
          <w:lang w:bidi="ar-SA"/>
        </w:rPr>
        <w:t xml:space="preserve"> </w:t>
      </w:r>
      <w:r w:rsidRPr="00901208">
        <w:rPr>
          <w:rFonts w:ascii="Calibri" w:hAnsi="Calibri" w:cs="Lotus"/>
          <w:b w:val="0"/>
          <w:bCs w:val="0"/>
          <w:rtl/>
          <w:lang w:bidi="ar-SA"/>
        </w:rPr>
        <w:t>مذهبي</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رسانه</w:t>
      </w:r>
      <w:r w:rsidRPr="00901208">
        <w:rPr>
          <w:rFonts w:ascii="Calibri" w:hAnsi="Calibri" w:cs="Lotus"/>
          <w:b w:val="0"/>
          <w:bCs w:val="0"/>
          <w:lang w:bidi="ar-SA"/>
        </w:rPr>
        <w:t>‌</w:t>
      </w:r>
      <w:r w:rsidRPr="00901208">
        <w:rPr>
          <w:rFonts w:ascii="Calibri" w:hAnsi="Calibri" w:cs="Lotus"/>
          <w:b w:val="0"/>
          <w:bCs w:val="0"/>
          <w:rtl/>
          <w:lang w:bidi="ar-SA"/>
        </w:rPr>
        <w:t>اي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بيانگر</w:t>
      </w:r>
      <w:r w:rsidRPr="00901208">
        <w:rPr>
          <w:rFonts w:ascii="Calibri" w:hAnsi="Calibri" w:cs="Lotus"/>
          <w:b w:val="0"/>
          <w:bCs w:val="0"/>
          <w:lang w:bidi="ar-SA"/>
        </w:rPr>
        <w:t xml:space="preserve"> </w:t>
      </w:r>
      <w:r w:rsidRPr="00901208">
        <w:rPr>
          <w:rFonts w:ascii="Calibri" w:hAnsi="Calibri" w:cs="Lotus"/>
          <w:b w:val="0"/>
          <w:bCs w:val="0"/>
          <w:rtl/>
          <w:lang w:bidi="ar-SA"/>
        </w:rPr>
        <w:t>نظر</w:t>
      </w:r>
      <w:r w:rsidRPr="00901208">
        <w:rPr>
          <w:rFonts w:ascii="Calibri" w:hAnsi="Calibri" w:cs="Lotus"/>
          <w:b w:val="0"/>
          <w:bCs w:val="0"/>
          <w:lang w:bidi="ar-SA"/>
        </w:rPr>
        <w:t xml:space="preserve"> </w:t>
      </w:r>
      <w:r w:rsidRPr="00901208">
        <w:rPr>
          <w:rFonts w:ascii="Calibri" w:hAnsi="Calibri" w:cs="Lotus"/>
          <w:b w:val="0"/>
          <w:bCs w:val="0"/>
          <w:rtl/>
          <w:lang w:bidi="ar-SA"/>
        </w:rPr>
        <w:t>رسمي</w:t>
      </w:r>
      <w:r w:rsidRPr="00901208">
        <w:rPr>
          <w:rFonts w:ascii="Calibri" w:hAnsi="Calibri" w:cs="Lotus"/>
          <w:b w:val="0"/>
          <w:bCs w:val="0"/>
          <w:lang w:bidi="ar-SA"/>
        </w:rPr>
        <w:t xml:space="preserve"> </w:t>
      </w:r>
      <w:r w:rsidRPr="00901208">
        <w:rPr>
          <w:rFonts w:ascii="Calibri" w:hAnsi="Calibri" w:cs="Lotus"/>
          <w:b w:val="0"/>
          <w:bCs w:val="0"/>
          <w:rtl/>
          <w:lang w:bidi="ar-SA"/>
        </w:rPr>
        <w:t>و</w:t>
      </w:r>
      <w:r w:rsidRPr="00901208">
        <w:rPr>
          <w:rFonts w:ascii="Calibri" w:hAnsi="Calibri" w:cs="Lotus"/>
          <w:b w:val="0"/>
          <w:bCs w:val="0"/>
          <w:lang w:bidi="ar-SA"/>
        </w:rPr>
        <w:t xml:space="preserve"> </w:t>
      </w:r>
      <w:r w:rsidRPr="00901208">
        <w:rPr>
          <w:rFonts w:ascii="Calibri" w:hAnsi="Calibri" w:cs="Lotus"/>
          <w:b w:val="0"/>
          <w:bCs w:val="0"/>
          <w:rtl/>
          <w:lang w:bidi="ar-SA"/>
        </w:rPr>
        <w:t>نهايي</w:t>
      </w:r>
      <w:r w:rsidRPr="00901208">
        <w:rPr>
          <w:rFonts w:ascii="Calibri" w:hAnsi="Calibri" w:cs="Lotus"/>
          <w:b w:val="0"/>
          <w:bCs w:val="0"/>
          <w:lang w:bidi="ar-SA"/>
        </w:rPr>
        <w:t xml:space="preserve"> </w:t>
      </w:r>
      <w:r w:rsidRPr="00901208">
        <w:rPr>
          <w:rFonts w:ascii="Calibri" w:hAnsi="Calibri" w:cs="Lotus"/>
          <w:b w:val="0"/>
          <w:bCs w:val="0"/>
          <w:rtl/>
          <w:lang w:bidi="ar-SA"/>
        </w:rPr>
        <w:t>رسانه</w:t>
      </w:r>
      <w:r w:rsidRPr="00901208">
        <w:rPr>
          <w:rFonts w:ascii="Calibri" w:hAnsi="Calibri" w:cs="Lotus"/>
          <w:b w:val="0"/>
          <w:bCs w:val="0"/>
          <w:lang w:bidi="ar-SA"/>
        </w:rPr>
        <w:t xml:space="preserve"> </w:t>
      </w:r>
      <w:r w:rsidRPr="00901208">
        <w:rPr>
          <w:rFonts w:ascii="Calibri" w:hAnsi="Calibri" w:cs="Lotus"/>
          <w:b w:val="0"/>
          <w:bCs w:val="0"/>
          <w:rtl/>
          <w:lang w:bidi="ar-SA"/>
        </w:rPr>
        <w:t>درباره</w:t>
      </w:r>
      <w:r w:rsidRPr="00901208">
        <w:rPr>
          <w:rFonts w:ascii="Calibri" w:hAnsi="Calibri" w:cs="Lotus"/>
          <w:b w:val="0"/>
          <w:bCs w:val="0"/>
          <w:lang w:bidi="ar-SA"/>
        </w:rPr>
        <w:t xml:space="preserve"> </w:t>
      </w:r>
      <w:r w:rsidRPr="00901208">
        <w:rPr>
          <w:rFonts w:ascii="Calibri" w:hAnsi="Calibri" w:cs="Lotus"/>
          <w:b w:val="0"/>
          <w:bCs w:val="0"/>
          <w:rtl/>
          <w:lang w:bidi="ar-SA"/>
        </w:rPr>
        <w:t>توليدات</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فصل</w:t>
      </w:r>
      <w:r w:rsidRPr="00901208">
        <w:rPr>
          <w:rFonts w:ascii="Calibri" w:hAnsi="Calibri" w:cs="Lotus"/>
          <w:b w:val="0"/>
          <w:bCs w:val="0"/>
          <w:lang w:bidi="ar-SA"/>
        </w:rPr>
        <w:t>‌</w:t>
      </w:r>
      <w:r w:rsidRPr="00901208">
        <w:rPr>
          <w:rFonts w:ascii="Calibri" w:hAnsi="Calibri" w:cs="Lotus"/>
          <w:b w:val="0"/>
          <w:bCs w:val="0"/>
          <w:rtl/>
          <w:lang w:bidi="ar-SA"/>
        </w:rPr>
        <w:t>الخطاب</w:t>
      </w:r>
      <w:r w:rsidRPr="00901208">
        <w:rPr>
          <w:rFonts w:ascii="Calibri" w:hAnsi="Calibri" w:cs="Lotus"/>
          <w:b w:val="0"/>
          <w:bCs w:val="0"/>
          <w:lang w:bidi="ar-SA"/>
        </w:rPr>
        <w:t xml:space="preserve"> </w:t>
      </w:r>
      <w:r w:rsidRPr="00901208">
        <w:rPr>
          <w:rFonts w:ascii="Calibri" w:hAnsi="Calibri" w:cs="Lotus"/>
          <w:b w:val="0"/>
          <w:bCs w:val="0"/>
          <w:rtl/>
          <w:lang w:bidi="ar-SA"/>
        </w:rPr>
        <w:t>بودن</w:t>
      </w:r>
      <w:r w:rsidRPr="00901208">
        <w:rPr>
          <w:rFonts w:ascii="Calibri" w:hAnsi="Calibri" w:cs="Lotus"/>
          <w:b w:val="0"/>
          <w:bCs w:val="0"/>
          <w:lang w:bidi="ar-SA"/>
        </w:rPr>
        <w:t xml:space="preserve"> </w:t>
      </w:r>
      <w:r w:rsidRPr="00901208">
        <w:rPr>
          <w:rFonts w:ascii="Calibri" w:hAnsi="Calibri" w:cs="Lotus"/>
          <w:b w:val="0"/>
          <w:bCs w:val="0"/>
          <w:rtl/>
          <w:lang w:bidi="ar-SA"/>
        </w:rPr>
        <w:t>نظر</w:t>
      </w:r>
      <w:r w:rsidRPr="00901208">
        <w:rPr>
          <w:rFonts w:ascii="Calibri" w:hAnsi="Calibri" w:cs="Lotus"/>
          <w:b w:val="0"/>
          <w:bCs w:val="0"/>
          <w:lang w:bidi="ar-SA"/>
        </w:rPr>
        <w:t xml:space="preserve"> </w:t>
      </w:r>
      <w:r w:rsidRPr="00901208">
        <w:rPr>
          <w:rFonts w:ascii="Calibri" w:hAnsi="Calibri" w:cs="Lotus"/>
          <w:b w:val="0"/>
          <w:bCs w:val="0"/>
          <w:rtl/>
          <w:lang w:bidi="ar-SA"/>
        </w:rPr>
        <w:t>اين</w:t>
      </w:r>
      <w:r w:rsidRPr="00901208">
        <w:rPr>
          <w:rFonts w:ascii="Calibri" w:hAnsi="Calibri" w:cs="Lotus"/>
          <w:b w:val="0"/>
          <w:bCs w:val="0"/>
          <w:lang w:bidi="ar-SA"/>
        </w:rPr>
        <w:t xml:space="preserve"> </w:t>
      </w:r>
      <w:r w:rsidRPr="00901208">
        <w:rPr>
          <w:rFonts w:ascii="Calibri" w:hAnsi="Calibri" w:cs="Lotus"/>
          <w:b w:val="0"/>
          <w:bCs w:val="0"/>
          <w:rtl/>
          <w:lang w:bidi="ar-SA"/>
        </w:rPr>
        <w:t>شورا</w:t>
      </w:r>
      <w:r w:rsidRPr="00901208">
        <w:rPr>
          <w:rFonts w:ascii="Calibri" w:hAnsi="Calibri" w:cs="Lotus"/>
          <w:b w:val="0"/>
          <w:bCs w:val="0"/>
          <w:lang w:bidi="ar-SA"/>
        </w:rPr>
        <w:t xml:space="preserve"> </w:t>
      </w:r>
      <w:r w:rsidRPr="00901208">
        <w:rPr>
          <w:rFonts w:ascii="Calibri" w:hAnsi="Calibri" w:cs="Lotus"/>
          <w:b w:val="0"/>
          <w:bCs w:val="0"/>
          <w:rtl/>
          <w:lang w:bidi="ar-SA"/>
        </w:rPr>
        <w:t>در</w:t>
      </w:r>
      <w:r w:rsidRPr="00901208">
        <w:rPr>
          <w:rFonts w:ascii="Calibri" w:hAnsi="Calibri" w:cs="Lotus"/>
          <w:b w:val="0"/>
          <w:bCs w:val="0"/>
          <w:lang w:bidi="ar-SA"/>
        </w:rPr>
        <w:t xml:space="preserve"> </w:t>
      </w:r>
      <w:r w:rsidRPr="00901208">
        <w:rPr>
          <w:rFonts w:ascii="Calibri" w:hAnsi="Calibri" w:cs="Lotus"/>
          <w:b w:val="0"/>
          <w:bCs w:val="0"/>
          <w:rtl/>
          <w:lang w:bidi="ar-SA"/>
        </w:rPr>
        <w:t>ارزيابي</w:t>
      </w:r>
      <w:r w:rsidRPr="00901208">
        <w:rPr>
          <w:rFonts w:ascii="Calibri" w:hAnsi="Calibri" w:cs="Lotus"/>
          <w:b w:val="0"/>
          <w:bCs w:val="0"/>
          <w:lang w:bidi="ar-SA"/>
        </w:rPr>
        <w:t xml:space="preserve"> </w:t>
      </w:r>
      <w:r w:rsidRPr="00901208">
        <w:rPr>
          <w:rFonts w:ascii="Calibri" w:hAnsi="Calibri" w:cs="Lotus"/>
          <w:b w:val="0"/>
          <w:bCs w:val="0"/>
          <w:rtl/>
          <w:lang w:bidi="ar-SA"/>
        </w:rPr>
        <w:t>ديني</w:t>
      </w:r>
      <w:r w:rsidRPr="00901208">
        <w:rPr>
          <w:rFonts w:ascii="Calibri" w:hAnsi="Calibri" w:cs="Lotus"/>
          <w:b w:val="0"/>
          <w:bCs w:val="0"/>
          <w:lang w:bidi="ar-SA"/>
        </w:rPr>
        <w:t xml:space="preserve"> </w:t>
      </w:r>
      <w:r w:rsidRPr="00901208">
        <w:rPr>
          <w:rFonts w:ascii="Calibri" w:hAnsi="Calibri" w:cs="Lotus"/>
          <w:b w:val="0"/>
          <w:bCs w:val="0"/>
          <w:rtl/>
          <w:lang w:bidi="ar-SA"/>
        </w:rPr>
        <w:t>برنامه</w:t>
      </w:r>
      <w:r w:rsidRPr="00901208">
        <w:rPr>
          <w:rFonts w:ascii="Calibri" w:hAnsi="Calibri" w:cs="Lotus"/>
          <w:b w:val="0"/>
          <w:bCs w:val="0"/>
          <w:lang w:bidi="ar-SA"/>
        </w:rPr>
        <w:t>‌</w:t>
      </w:r>
      <w:r w:rsidRPr="00901208">
        <w:rPr>
          <w:rFonts w:ascii="Calibri" w:hAnsi="Calibri" w:cs="Lotus"/>
          <w:b w:val="0"/>
          <w:bCs w:val="0"/>
          <w:rtl/>
          <w:lang w:bidi="ar-SA"/>
        </w:rPr>
        <w:t>ها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انتخاب</w:t>
      </w:r>
      <w:r w:rsidRPr="00901208">
        <w:rPr>
          <w:rFonts w:ascii="Calibri" w:hAnsi="Calibri" w:cs="Lotus"/>
          <w:b w:val="0"/>
          <w:bCs w:val="0"/>
          <w:lang w:bidi="ar-SA"/>
        </w:rPr>
        <w:t xml:space="preserve"> </w:t>
      </w:r>
      <w:r w:rsidRPr="00901208">
        <w:rPr>
          <w:rFonts w:ascii="Calibri" w:hAnsi="Calibri" w:cs="Lotus"/>
          <w:b w:val="0"/>
          <w:bCs w:val="0"/>
          <w:rtl/>
          <w:lang w:bidi="ar-SA"/>
        </w:rPr>
        <w:t>نيمي</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افراد</w:t>
      </w:r>
      <w:r w:rsidRPr="00901208">
        <w:rPr>
          <w:rFonts w:ascii="Calibri" w:hAnsi="Calibri" w:cs="Lotus"/>
          <w:b w:val="0"/>
          <w:bCs w:val="0"/>
          <w:lang w:bidi="ar-SA"/>
        </w:rPr>
        <w:t xml:space="preserve"> </w:t>
      </w:r>
      <w:r w:rsidRPr="00901208">
        <w:rPr>
          <w:rFonts w:ascii="Calibri" w:hAnsi="Calibri" w:cs="Lotus"/>
          <w:b w:val="0"/>
          <w:bCs w:val="0"/>
          <w:rtl/>
          <w:lang w:bidi="ar-SA"/>
        </w:rPr>
        <w:t>شورا</w:t>
      </w:r>
      <w:r w:rsidRPr="00901208">
        <w:rPr>
          <w:rFonts w:ascii="Calibri" w:hAnsi="Calibri" w:cs="Lotus"/>
          <w:b w:val="0"/>
          <w:bCs w:val="0"/>
          <w:lang w:bidi="ar-SA"/>
        </w:rPr>
        <w:t xml:space="preserve"> </w:t>
      </w:r>
      <w:r w:rsidRPr="00901208">
        <w:rPr>
          <w:rFonts w:ascii="Calibri" w:hAnsi="Calibri" w:cs="Lotus"/>
          <w:b w:val="0"/>
          <w:bCs w:val="0"/>
          <w:rtl/>
          <w:lang w:bidi="ar-SA"/>
        </w:rPr>
        <w:t>توسط</w:t>
      </w:r>
      <w:r w:rsidRPr="00901208">
        <w:rPr>
          <w:rFonts w:ascii="Calibri" w:hAnsi="Calibri" w:cs="Lotus"/>
          <w:b w:val="0"/>
          <w:bCs w:val="0"/>
          <w:lang w:bidi="ar-SA"/>
        </w:rPr>
        <w:t xml:space="preserve"> </w:t>
      </w:r>
      <w:r w:rsidRPr="00901208">
        <w:rPr>
          <w:rFonts w:ascii="Calibri" w:hAnsi="Calibri" w:cs="Lotus"/>
          <w:b w:val="0"/>
          <w:bCs w:val="0"/>
          <w:rtl/>
          <w:lang w:bidi="ar-SA"/>
        </w:rPr>
        <w:t>نهادهاي</w:t>
      </w:r>
      <w:r w:rsidRPr="00901208">
        <w:rPr>
          <w:rFonts w:ascii="Calibri" w:hAnsi="Calibri" w:cs="Lotus"/>
          <w:b w:val="0"/>
          <w:bCs w:val="0"/>
          <w:lang w:bidi="ar-SA"/>
        </w:rPr>
        <w:t xml:space="preserve"> </w:t>
      </w:r>
      <w:r w:rsidRPr="00901208">
        <w:rPr>
          <w:rFonts w:ascii="Calibri" w:hAnsi="Calibri" w:cs="Lotus"/>
          <w:b w:val="0"/>
          <w:bCs w:val="0"/>
          <w:rtl/>
          <w:lang w:bidi="ar-SA"/>
        </w:rPr>
        <w:t>حوزوي</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انتخاب</w:t>
      </w:r>
      <w:r w:rsidRPr="00901208">
        <w:rPr>
          <w:rFonts w:ascii="Calibri" w:hAnsi="Calibri" w:cs="Lotus"/>
          <w:b w:val="0"/>
          <w:bCs w:val="0"/>
          <w:lang w:bidi="ar-SA"/>
        </w:rPr>
        <w:t xml:space="preserve"> </w:t>
      </w:r>
      <w:r w:rsidRPr="00901208">
        <w:rPr>
          <w:rFonts w:ascii="Calibri" w:hAnsi="Calibri" w:cs="Lotus"/>
          <w:b w:val="0"/>
          <w:bCs w:val="0"/>
          <w:rtl/>
          <w:lang w:bidi="ar-SA"/>
        </w:rPr>
        <w:t>ربعي</w:t>
      </w:r>
      <w:r w:rsidRPr="00901208">
        <w:rPr>
          <w:rFonts w:ascii="Calibri" w:hAnsi="Calibri" w:cs="Lotus"/>
          <w:b w:val="0"/>
          <w:bCs w:val="0"/>
          <w:lang w:bidi="ar-SA"/>
        </w:rPr>
        <w:t xml:space="preserve"> </w:t>
      </w:r>
      <w:r w:rsidRPr="00901208">
        <w:rPr>
          <w:rFonts w:ascii="Calibri" w:hAnsi="Calibri" w:cs="Lotus"/>
          <w:b w:val="0"/>
          <w:bCs w:val="0"/>
          <w:rtl/>
          <w:lang w:bidi="ar-SA"/>
        </w:rPr>
        <w:t>از</w:t>
      </w:r>
      <w:r w:rsidRPr="00901208">
        <w:rPr>
          <w:rFonts w:ascii="Calibri" w:hAnsi="Calibri" w:cs="Lotus"/>
          <w:b w:val="0"/>
          <w:bCs w:val="0"/>
          <w:lang w:bidi="ar-SA"/>
        </w:rPr>
        <w:t xml:space="preserve"> </w:t>
      </w:r>
      <w:r w:rsidRPr="00901208">
        <w:rPr>
          <w:rFonts w:ascii="Calibri" w:hAnsi="Calibri" w:cs="Lotus"/>
          <w:b w:val="0"/>
          <w:bCs w:val="0"/>
          <w:rtl/>
          <w:lang w:bidi="ar-SA"/>
        </w:rPr>
        <w:t>افراد</w:t>
      </w:r>
      <w:r w:rsidRPr="00901208">
        <w:rPr>
          <w:rFonts w:ascii="Calibri" w:hAnsi="Calibri" w:cs="Lotus"/>
          <w:b w:val="0"/>
          <w:bCs w:val="0"/>
          <w:lang w:bidi="ar-SA"/>
        </w:rPr>
        <w:t xml:space="preserve"> </w:t>
      </w:r>
      <w:r w:rsidRPr="00901208">
        <w:rPr>
          <w:rFonts w:ascii="Calibri" w:hAnsi="Calibri" w:cs="Lotus"/>
          <w:b w:val="0"/>
          <w:bCs w:val="0"/>
          <w:rtl/>
          <w:lang w:bidi="ar-SA"/>
        </w:rPr>
        <w:t>شورا</w:t>
      </w:r>
      <w:r w:rsidRPr="00901208">
        <w:rPr>
          <w:rFonts w:ascii="Calibri" w:hAnsi="Calibri" w:cs="Lotus"/>
          <w:b w:val="0"/>
          <w:bCs w:val="0"/>
          <w:lang w:bidi="ar-SA"/>
        </w:rPr>
        <w:t xml:space="preserve"> </w:t>
      </w:r>
      <w:r w:rsidRPr="00901208">
        <w:rPr>
          <w:rFonts w:ascii="Calibri" w:hAnsi="Calibri" w:cs="Lotus"/>
          <w:b w:val="0"/>
          <w:bCs w:val="0"/>
          <w:rtl/>
          <w:lang w:bidi="ar-SA"/>
        </w:rPr>
        <w:t>توسط</w:t>
      </w:r>
      <w:r w:rsidRPr="00901208">
        <w:rPr>
          <w:rFonts w:ascii="Calibri" w:hAnsi="Calibri" w:cs="Lotus"/>
          <w:b w:val="0"/>
          <w:bCs w:val="0"/>
          <w:lang w:bidi="ar-SA"/>
        </w:rPr>
        <w:t xml:space="preserve"> </w:t>
      </w:r>
      <w:r w:rsidRPr="00901208">
        <w:rPr>
          <w:rFonts w:ascii="Calibri" w:hAnsi="Calibri" w:cs="Lotus"/>
          <w:b w:val="0"/>
          <w:bCs w:val="0"/>
          <w:rtl/>
          <w:lang w:bidi="ar-SA"/>
        </w:rPr>
        <w:t>كانون</w:t>
      </w:r>
      <w:r w:rsidRPr="00901208">
        <w:rPr>
          <w:rFonts w:ascii="Calibri" w:hAnsi="Calibri" w:cs="Lotus"/>
          <w:b w:val="0"/>
          <w:bCs w:val="0"/>
          <w:lang w:bidi="ar-SA"/>
        </w:rPr>
        <w:t xml:space="preserve"> </w:t>
      </w:r>
      <w:r w:rsidRPr="00901208">
        <w:rPr>
          <w:rFonts w:ascii="Calibri" w:hAnsi="Calibri" w:cs="Lotus"/>
          <w:b w:val="0"/>
          <w:bCs w:val="0"/>
          <w:rtl/>
          <w:lang w:bidi="ar-SA"/>
        </w:rPr>
        <w:t>كارشناسان</w:t>
      </w:r>
      <w:r w:rsidRPr="00901208">
        <w:rPr>
          <w:rFonts w:ascii="Calibri" w:hAnsi="Calibri" w:cs="Lotus"/>
          <w:b w:val="0"/>
          <w:bCs w:val="0"/>
          <w:lang w:bidi="ar-SA"/>
        </w:rPr>
        <w:t xml:space="preserve"> </w:t>
      </w:r>
      <w:r w:rsidRPr="00901208">
        <w:rPr>
          <w:rFonts w:ascii="Calibri" w:hAnsi="Calibri" w:cs="Lotus"/>
          <w:b w:val="0"/>
          <w:bCs w:val="0"/>
          <w:rtl/>
          <w:lang w:bidi="ar-SA"/>
        </w:rPr>
        <w:t>مذهبي</w:t>
      </w:r>
      <w:r w:rsidRPr="00901208">
        <w:rPr>
          <w:rFonts w:ascii="Calibri" w:hAnsi="Calibri" w:cs="Lotus"/>
          <w:b w:val="0"/>
          <w:bCs w:val="0"/>
          <w:lang w:bidi="ar-SA"/>
        </w:rPr>
        <w:t xml:space="preserve"> </w:t>
      </w:r>
      <w:r w:rsidRPr="00901208">
        <w:rPr>
          <w:rFonts w:ascii="Calibri" w:hAnsi="Calibri" w:cs="Lotus"/>
          <w:b w:val="0"/>
          <w:bCs w:val="0"/>
          <w:rtl/>
          <w:lang w:bidi="ar-SA"/>
        </w:rPr>
        <w:t>صداوسيما</w:t>
      </w:r>
    </w:p>
    <w:p w:rsidR="00A77B3E" w:rsidRPr="00901208" w:rsidRDefault="00A77B3E" w:rsidP="00901208">
      <w:pPr>
        <w:pStyle w:val="Heading4"/>
        <w:keepNext w:val="0"/>
        <w:widowControl/>
        <w:numPr>
          <w:ilvl w:val="3"/>
          <w:numId w:val="1"/>
        </w:numPr>
        <w:bidi/>
        <w:spacing w:before="0" w:after="0"/>
        <w:ind w:left="600"/>
        <w:rPr>
          <w:rFonts w:ascii="Calibri" w:hAnsi="Calibri" w:cs="Lotus"/>
          <w:b w:val="0"/>
          <w:bCs w:val="0"/>
          <w:lang w:bidi="ar-SA"/>
        </w:rPr>
      </w:pPr>
      <w:r w:rsidRPr="00901208">
        <w:rPr>
          <w:rFonts w:ascii="Calibri" w:hAnsi="Calibri" w:cs="Lotus"/>
          <w:b w:val="0"/>
          <w:bCs w:val="0"/>
          <w:rtl/>
          <w:lang w:bidi="ar-SA"/>
        </w:rPr>
        <w:t>انتخاب</w:t>
      </w:r>
      <w:r w:rsidRPr="00901208">
        <w:rPr>
          <w:rFonts w:ascii="Calibri" w:hAnsi="Calibri" w:cs="Lotus"/>
          <w:b w:val="0"/>
          <w:bCs w:val="0"/>
          <w:lang w:bidi="ar-SA"/>
        </w:rPr>
        <w:t xml:space="preserve"> </w:t>
      </w:r>
      <w:r w:rsidRPr="00901208">
        <w:rPr>
          <w:rFonts w:ascii="Calibri" w:hAnsi="Calibri" w:cs="Lotus"/>
          <w:b w:val="0"/>
          <w:bCs w:val="0"/>
          <w:rtl/>
          <w:lang w:bidi="ar-SA"/>
        </w:rPr>
        <w:t>ربع</w:t>
      </w:r>
      <w:r w:rsidRPr="00901208">
        <w:rPr>
          <w:rFonts w:ascii="Calibri" w:hAnsi="Calibri" w:cs="Lotus"/>
          <w:b w:val="0"/>
          <w:bCs w:val="0"/>
          <w:lang w:bidi="ar-SA"/>
        </w:rPr>
        <w:t xml:space="preserve"> </w:t>
      </w:r>
      <w:r w:rsidRPr="00901208">
        <w:rPr>
          <w:rFonts w:ascii="Calibri" w:hAnsi="Calibri" w:cs="Lotus"/>
          <w:b w:val="0"/>
          <w:bCs w:val="0"/>
          <w:rtl/>
          <w:lang w:bidi="ar-SA"/>
        </w:rPr>
        <w:t>ديگر</w:t>
      </w:r>
      <w:r w:rsidRPr="00901208">
        <w:rPr>
          <w:rFonts w:ascii="Calibri" w:hAnsi="Calibri" w:cs="Lotus"/>
          <w:b w:val="0"/>
          <w:bCs w:val="0"/>
          <w:lang w:bidi="ar-SA"/>
        </w:rPr>
        <w:t xml:space="preserve"> </w:t>
      </w:r>
      <w:r w:rsidRPr="00901208">
        <w:rPr>
          <w:rFonts w:ascii="Calibri" w:hAnsi="Calibri" w:cs="Lotus"/>
          <w:b w:val="0"/>
          <w:bCs w:val="0"/>
          <w:rtl/>
          <w:lang w:bidi="ar-SA"/>
        </w:rPr>
        <w:t>افراد</w:t>
      </w:r>
      <w:r w:rsidRPr="00901208">
        <w:rPr>
          <w:rFonts w:ascii="Calibri" w:hAnsi="Calibri" w:cs="Lotus"/>
          <w:b w:val="0"/>
          <w:bCs w:val="0"/>
          <w:lang w:bidi="ar-SA"/>
        </w:rPr>
        <w:t xml:space="preserve"> </w:t>
      </w:r>
      <w:r w:rsidRPr="00901208">
        <w:rPr>
          <w:rFonts w:ascii="Calibri" w:hAnsi="Calibri" w:cs="Lotus"/>
          <w:b w:val="0"/>
          <w:bCs w:val="0"/>
          <w:rtl/>
          <w:lang w:bidi="ar-SA"/>
        </w:rPr>
        <w:t>شورا</w:t>
      </w:r>
      <w:r w:rsidRPr="00901208">
        <w:rPr>
          <w:rFonts w:ascii="Calibri" w:hAnsi="Calibri" w:cs="Lotus"/>
          <w:b w:val="0"/>
          <w:bCs w:val="0"/>
          <w:lang w:bidi="ar-SA"/>
        </w:rPr>
        <w:t xml:space="preserve"> </w:t>
      </w:r>
      <w:r w:rsidRPr="00901208">
        <w:rPr>
          <w:rFonts w:ascii="Calibri" w:hAnsi="Calibri" w:cs="Lotus"/>
          <w:b w:val="0"/>
          <w:bCs w:val="0"/>
          <w:rtl/>
          <w:lang w:bidi="ar-SA"/>
        </w:rPr>
        <w:t>توسط</w:t>
      </w:r>
      <w:r w:rsidRPr="00901208">
        <w:rPr>
          <w:rFonts w:ascii="Calibri" w:hAnsi="Calibri" w:cs="Lotus"/>
          <w:b w:val="0"/>
          <w:bCs w:val="0"/>
          <w:lang w:bidi="ar-SA"/>
        </w:rPr>
        <w:t xml:space="preserve"> </w:t>
      </w:r>
      <w:r w:rsidRPr="00901208">
        <w:rPr>
          <w:rFonts w:ascii="Calibri" w:hAnsi="Calibri" w:cs="Lotus"/>
          <w:b w:val="0"/>
          <w:bCs w:val="0"/>
          <w:rtl/>
          <w:lang w:bidi="ar-SA"/>
        </w:rPr>
        <w:t>سرپرست</w:t>
      </w:r>
      <w:r w:rsidRPr="00901208">
        <w:rPr>
          <w:rFonts w:ascii="Calibri" w:hAnsi="Calibri" w:cs="Lotus"/>
          <w:b w:val="0"/>
          <w:bCs w:val="0"/>
          <w:lang w:bidi="ar-SA"/>
        </w:rPr>
        <w:t xml:space="preserve"> </w:t>
      </w:r>
      <w:r w:rsidRPr="00901208">
        <w:rPr>
          <w:rFonts w:ascii="Calibri" w:hAnsi="Calibri" w:cs="Lotus"/>
          <w:b w:val="0"/>
          <w:bCs w:val="0"/>
          <w:rtl/>
          <w:lang w:bidi="ar-SA"/>
        </w:rPr>
        <w:t>سازمان</w:t>
      </w:r>
      <w:r w:rsidRPr="00901208">
        <w:rPr>
          <w:rFonts w:ascii="Calibri" w:hAnsi="Calibri" w:cs="Lotus"/>
          <w:b w:val="0"/>
          <w:bCs w:val="0"/>
          <w:lang w:bidi="ar-SA"/>
        </w:rPr>
        <w:t xml:space="preserve"> </w:t>
      </w:r>
      <w:r w:rsidRPr="00901208">
        <w:rPr>
          <w:rFonts w:ascii="Calibri" w:hAnsi="Calibri" w:cs="Lotus"/>
          <w:b w:val="0"/>
          <w:bCs w:val="0"/>
          <w:rtl/>
          <w:lang w:bidi="ar-SA"/>
        </w:rPr>
        <w:t>صداوسيما</w:t>
      </w:r>
    </w:p>
    <w:sectPr w:rsidR="00A77B3E" w:rsidRPr="00901208" w:rsidSect="00C23626">
      <w:footerReference w:type="default" r:id="rId8"/>
      <w:pgSz w:w="12240" w:h="15840"/>
      <w:pgMar w:top="720" w:right="720" w:bottom="720" w:left="720" w:header="708"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96" w:rsidRDefault="00574996">
      <w:r>
        <w:separator/>
      </w:r>
    </w:p>
  </w:endnote>
  <w:endnote w:type="continuationSeparator" w:id="0">
    <w:p w:rsidR="00574996" w:rsidRDefault="0057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IranNastaliq">
    <w:panose1 w:val="02020505000000020003"/>
    <w:charset w:val="00"/>
    <w:family w:val="auto"/>
    <w:pitch w:val="variable"/>
    <w:sig w:usb0="A1002AEF" w:usb1="D000604A" w:usb2="00000008" w:usb3="00000000" w:csb0="000101FF" w:csb1="00000000"/>
  </w:font>
  <w:font w:name="B Farnaz">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IranSansZ">
    <w:panose1 w:val="01000500000000020002"/>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6FA" w:rsidRDefault="003810B9">
    <w:pPr>
      <w:widowControl/>
      <w:jc w:val="center"/>
      <w:rPr>
        <w:lang w:bidi="ar-SA"/>
      </w:rPr>
    </w:pPr>
    <w:r>
      <w:rPr>
        <w:lang w:bidi="ar-SA"/>
      </w:rPr>
      <w:fldChar w:fldCharType="begin"/>
    </w:r>
    <w:r>
      <w:rPr>
        <w:lang w:bidi="ar-SA"/>
      </w:rPr>
      <w:instrText>PAGE</w:instrText>
    </w:r>
    <w:r>
      <w:rPr>
        <w:lang w:bidi="ar-SA"/>
      </w:rPr>
      <w:fldChar w:fldCharType="separate"/>
    </w:r>
    <w:r w:rsidR="00B75FD7">
      <w:rPr>
        <w:noProof/>
        <w:lang w:bidi="ar-SA"/>
      </w:rPr>
      <w:t>1</w:t>
    </w:r>
    <w:r>
      <w:rPr>
        <w:lang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96" w:rsidRDefault="00574996">
      <w:r>
        <w:separator/>
      </w:r>
    </w:p>
  </w:footnote>
  <w:footnote w:type="continuationSeparator" w:id="0">
    <w:p w:rsidR="00574996" w:rsidRDefault="00574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5F2DAF6"/>
    <w:lvl w:ilvl="0">
      <w:start w:val="1"/>
      <w:numFmt w:val="decimal"/>
      <w:suff w:val="space"/>
      <w:lvlText w:val="%1."/>
      <w:lvlJc w:val="left"/>
      <w:pPr>
        <w:ind w:left="284" w:firstLine="0"/>
      </w:pPr>
      <w:rPr>
        <w:rFonts w:hint="default"/>
        <w:i w:val="0"/>
        <w:sz w:val="28"/>
      </w:rPr>
    </w:lvl>
    <w:lvl w:ilvl="1">
      <w:start w:val="1"/>
      <w:numFmt w:val="decimal"/>
      <w:suff w:val="space"/>
      <w:lvlText w:val="%1/%2."/>
      <w:lvlJc w:val="left"/>
      <w:pPr>
        <w:ind w:left="567" w:firstLine="0"/>
      </w:pPr>
      <w:rPr>
        <w:rFonts w:hint="default"/>
        <w:i w:val="0"/>
        <w:sz w:val="24"/>
      </w:rPr>
    </w:lvl>
    <w:lvl w:ilvl="2">
      <w:start w:val="1"/>
      <w:numFmt w:val="decimal"/>
      <w:suff w:val="space"/>
      <w:lvlText w:val="%1/%2/%3."/>
      <w:lvlJc w:val="left"/>
      <w:pPr>
        <w:ind w:left="851" w:firstLine="0"/>
      </w:pPr>
      <w:rPr>
        <w:rFonts w:hint="default"/>
        <w:i w:val="0"/>
        <w:sz w:val="24"/>
      </w:rPr>
    </w:lvl>
    <w:lvl w:ilvl="3">
      <w:start w:val="1"/>
      <w:numFmt w:val="decimal"/>
      <w:suff w:val="space"/>
      <w:lvlText w:val="%1/%2/%3/%4."/>
      <w:lvlJc w:val="left"/>
      <w:pPr>
        <w:ind w:left="1134" w:firstLine="0"/>
      </w:pPr>
      <w:rPr>
        <w:rFonts w:hint="default"/>
      </w:rPr>
    </w:lvl>
    <w:lvl w:ilvl="4">
      <w:start w:val="1"/>
      <w:numFmt w:val="decimal"/>
      <w:suff w:val="space"/>
      <w:lvlText w:val="%1/%2/%3/%4/%5."/>
      <w:lvlJc w:val="left"/>
      <w:pPr>
        <w:ind w:left="1701" w:firstLine="0"/>
      </w:pPr>
      <w:rPr>
        <w:rFonts w:hint="default"/>
        <w:i w:val="0"/>
        <w:sz w:val="24"/>
      </w:rPr>
    </w:lvl>
    <w:lvl w:ilvl="5">
      <w:start w:val="1"/>
      <w:numFmt w:val="decimal"/>
      <w:suff w:val="space"/>
      <w:lvlText w:val="%1/%2/%3/%4/%5/%6."/>
      <w:lvlJc w:val="left"/>
      <w:pPr>
        <w:ind w:left="1985" w:firstLine="0"/>
      </w:pPr>
      <w:rPr>
        <w:rFonts w:hint="default"/>
      </w:rPr>
    </w:lvl>
    <w:lvl w:ilvl="6">
      <w:start w:val="1"/>
      <w:numFmt w:val="decimal"/>
      <w:lvlText w:val="%1/%2/%3/%4/%5/%6/%7."/>
      <w:lvlJc w:val="left"/>
      <w:pPr>
        <w:ind w:left="3240" w:hanging="1080"/>
      </w:pPr>
      <w:rPr>
        <w:rFonts w:hint="default"/>
        <w:i w:val="0"/>
        <w:sz w:val="24"/>
      </w:rPr>
    </w:lvl>
    <w:lvl w:ilvl="7">
      <w:start w:val="1"/>
      <w:numFmt w:val="decimal"/>
      <w:lvlText w:val="%1/%2/%3/%4/%5/%6/%7/%8."/>
      <w:lvlJc w:val="left"/>
      <w:pPr>
        <w:ind w:left="3744" w:hanging="1224"/>
      </w:pPr>
      <w:rPr>
        <w:rFonts w:hint="default"/>
        <w:i w:val="0"/>
        <w:sz w:val="24"/>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208"/>
    <w:rsid w:val="00320D76"/>
    <w:rsid w:val="003810B9"/>
    <w:rsid w:val="004D1125"/>
    <w:rsid w:val="00574996"/>
    <w:rsid w:val="00901208"/>
    <w:rsid w:val="00A53B7A"/>
    <w:rsid w:val="00A77B3E"/>
    <w:rsid w:val="00B75FD7"/>
    <w:rsid w:val="00C23626"/>
    <w:rsid w:val="00C416FA"/>
  </w:rsids>
  <m:mathPr>
    <m:mathFont m:val="Cambria Math"/>
    <m:brkBin m:val="before"/>
    <m:brkBinSub m:val="--"/>
    <m:smallFrac m:val="0"/>
    <m:dispDef/>
    <m:lMargin m:val="0"/>
    <m:rMargin m:val="0"/>
    <m:defJc m:val="centerGroup"/>
    <m:wrapRight/>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fa-IR"/>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widowControl w:val="0"/>
      <w:spacing w:after="0" w:line="240" w:lineRule="auto"/>
    </w:pPr>
    <w:rPr>
      <w:sz w:val="24"/>
      <w:szCs w:val="24"/>
    </w:rPr>
  </w:style>
  <w:style w:type="paragraph" w:styleId="Heading1">
    <w:name w:val="heading 1"/>
    <w:basedOn w:val="Normal"/>
    <w:next w:val="Normal"/>
    <w:link w:val="Heading1Char"/>
    <w:uiPriority w:val="9"/>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F7B96"/>
    <w:pPr>
      <w:keepNext/>
      <w:spacing w:before="240" w:after="60"/>
      <w:outlineLvl w:val="3"/>
    </w:pPr>
    <w:rPr>
      <w:b/>
      <w:bCs/>
      <w:sz w:val="28"/>
      <w:szCs w:val="28"/>
    </w:rPr>
  </w:style>
  <w:style w:type="paragraph" w:styleId="Heading5">
    <w:name w:val="heading 5"/>
    <w:basedOn w:val="Normal"/>
    <w:next w:val="Normal"/>
    <w:link w:val="Heading5Char"/>
    <w:uiPriority w:val="9"/>
    <w:qFormat/>
    <w:rsid w:val="00EF7B96"/>
    <w:pPr>
      <w:spacing w:before="240" w:after="60"/>
      <w:outlineLvl w:val="4"/>
    </w:pPr>
    <w:rPr>
      <w:b/>
      <w:bCs/>
      <w:i/>
      <w:iCs/>
      <w:sz w:val="26"/>
      <w:szCs w:val="26"/>
    </w:rPr>
  </w:style>
  <w:style w:type="paragraph" w:styleId="Heading6">
    <w:name w:val="heading 6"/>
    <w:basedOn w:val="Normal"/>
    <w:next w:val="Normal"/>
    <w:link w:val="Heading6Char"/>
    <w:uiPriority w:val="9"/>
    <w:qFormat/>
    <w:rsid w:val="00EF7B96"/>
    <w:pPr>
      <w:spacing w:before="240" w:after="60"/>
      <w:outlineLvl w:val="5"/>
    </w:pPr>
    <w:rPr>
      <w:b/>
      <w:bCs/>
      <w:sz w:val="22"/>
      <w:szCs w:val="22"/>
    </w:rPr>
  </w:style>
  <w:style w:type="paragraph" w:styleId="Heading7">
    <w:name w:val="heading 7"/>
    <w:basedOn w:val="Normal"/>
    <w:next w:val="Normal"/>
    <w:link w:val="Heading7Char"/>
    <w:uiPriority w:val="9"/>
    <w:qFormat/>
    <w:rsid w:val="00EF7B96"/>
    <w:pPr>
      <w:spacing w:before="240" w:after="60"/>
      <w:outlineLvl w:val="6"/>
    </w:pPr>
  </w:style>
  <w:style w:type="paragraph" w:styleId="Heading8">
    <w:name w:val="heading 8"/>
    <w:basedOn w:val="Normal"/>
    <w:next w:val="Normal"/>
    <w:link w:val="Heading8Char"/>
    <w:uiPriority w:val="9"/>
    <w:qFormat/>
    <w:rsid w:val="00EF7B96"/>
    <w:pPr>
      <w:spacing w:before="240" w:after="60"/>
      <w:outlineLvl w:val="7"/>
    </w:pPr>
    <w:rPr>
      <w:i/>
      <w:iCs/>
    </w:rPr>
  </w:style>
  <w:style w:type="paragraph" w:styleId="Heading9">
    <w:name w:val="heading 9"/>
    <w:basedOn w:val="Normal"/>
    <w:next w:val="Normal"/>
    <w:link w:val="Heading9Char"/>
    <w:uiPriority w:val="9"/>
    <w:qFormat/>
    <w:rsid w:val="00EF7B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Title">
    <w:name w:val="Title"/>
    <w:basedOn w:val="Normal"/>
    <w:link w:val="TitleChar"/>
    <w:uiPriority w:val="10"/>
    <w:qFormat/>
    <w:rsid w:val="00EF7B9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C1">
    <w:name w:val="toc 1"/>
    <w:basedOn w:val="Normal"/>
    <w:next w:val="Normal"/>
    <w:autoRedefine/>
    <w:uiPriority w:val="39"/>
    <w:rsid w:val="00805BCE"/>
  </w:style>
  <w:style w:type="character" w:styleId="Hyperlink">
    <w:name w:val="Hyperlink"/>
    <w:basedOn w:val="DefaultParagraphFont"/>
    <w:uiPriority w:val="99"/>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fa-IR"/>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widowControl w:val="0"/>
      <w:spacing w:after="0" w:line="240" w:lineRule="auto"/>
    </w:pPr>
    <w:rPr>
      <w:sz w:val="24"/>
      <w:szCs w:val="24"/>
    </w:rPr>
  </w:style>
  <w:style w:type="paragraph" w:styleId="Heading1">
    <w:name w:val="heading 1"/>
    <w:basedOn w:val="Normal"/>
    <w:next w:val="Normal"/>
    <w:link w:val="Heading1Char"/>
    <w:uiPriority w:val="9"/>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F7B96"/>
    <w:pPr>
      <w:keepNext/>
      <w:spacing w:before="240" w:after="60"/>
      <w:outlineLvl w:val="3"/>
    </w:pPr>
    <w:rPr>
      <w:b/>
      <w:bCs/>
      <w:sz w:val="28"/>
      <w:szCs w:val="28"/>
    </w:rPr>
  </w:style>
  <w:style w:type="paragraph" w:styleId="Heading5">
    <w:name w:val="heading 5"/>
    <w:basedOn w:val="Normal"/>
    <w:next w:val="Normal"/>
    <w:link w:val="Heading5Char"/>
    <w:uiPriority w:val="9"/>
    <w:qFormat/>
    <w:rsid w:val="00EF7B96"/>
    <w:pPr>
      <w:spacing w:before="240" w:after="60"/>
      <w:outlineLvl w:val="4"/>
    </w:pPr>
    <w:rPr>
      <w:b/>
      <w:bCs/>
      <w:i/>
      <w:iCs/>
      <w:sz w:val="26"/>
      <w:szCs w:val="26"/>
    </w:rPr>
  </w:style>
  <w:style w:type="paragraph" w:styleId="Heading6">
    <w:name w:val="heading 6"/>
    <w:basedOn w:val="Normal"/>
    <w:next w:val="Normal"/>
    <w:link w:val="Heading6Char"/>
    <w:uiPriority w:val="9"/>
    <w:qFormat/>
    <w:rsid w:val="00EF7B96"/>
    <w:pPr>
      <w:spacing w:before="240" w:after="60"/>
      <w:outlineLvl w:val="5"/>
    </w:pPr>
    <w:rPr>
      <w:b/>
      <w:bCs/>
      <w:sz w:val="22"/>
      <w:szCs w:val="22"/>
    </w:rPr>
  </w:style>
  <w:style w:type="paragraph" w:styleId="Heading7">
    <w:name w:val="heading 7"/>
    <w:basedOn w:val="Normal"/>
    <w:next w:val="Normal"/>
    <w:link w:val="Heading7Char"/>
    <w:uiPriority w:val="9"/>
    <w:qFormat/>
    <w:rsid w:val="00EF7B96"/>
    <w:pPr>
      <w:spacing w:before="240" w:after="60"/>
      <w:outlineLvl w:val="6"/>
    </w:pPr>
  </w:style>
  <w:style w:type="paragraph" w:styleId="Heading8">
    <w:name w:val="heading 8"/>
    <w:basedOn w:val="Normal"/>
    <w:next w:val="Normal"/>
    <w:link w:val="Heading8Char"/>
    <w:uiPriority w:val="9"/>
    <w:qFormat/>
    <w:rsid w:val="00EF7B96"/>
    <w:pPr>
      <w:spacing w:before="240" w:after="60"/>
      <w:outlineLvl w:val="7"/>
    </w:pPr>
    <w:rPr>
      <w:i/>
      <w:iCs/>
    </w:rPr>
  </w:style>
  <w:style w:type="paragraph" w:styleId="Heading9">
    <w:name w:val="heading 9"/>
    <w:basedOn w:val="Normal"/>
    <w:next w:val="Normal"/>
    <w:link w:val="Heading9Char"/>
    <w:uiPriority w:val="9"/>
    <w:qFormat/>
    <w:rsid w:val="00EF7B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Title">
    <w:name w:val="Title"/>
    <w:basedOn w:val="Normal"/>
    <w:link w:val="TitleChar"/>
    <w:uiPriority w:val="10"/>
    <w:qFormat/>
    <w:rsid w:val="00EF7B9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C1">
    <w:name w:val="toc 1"/>
    <w:basedOn w:val="Normal"/>
    <w:next w:val="Normal"/>
    <w:autoRedefine/>
    <w:uiPriority w:val="39"/>
    <w:rsid w:val="00805BCE"/>
  </w:style>
  <w:style w:type="character" w:styleId="Hyperlink">
    <w:name w:val="Hyperlink"/>
    <w:basedOn w:val="DefaultParagraphFont"/>
    <w:uiPriority w:val="99"/>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8</cp:revision>
  <cp:lastPrinted>2015-02-17T19:32:00Z</cp:lastPrinted>
  <dcterms:created xsi:type="dcterms:W3CDTF">2015-02-17T19:26:00Z</dcterms:created>
  <dcterms:modified xsi:type="dcterms:W3CDTF">2015-02-17T19:33:00Z</dcterms:modified>
</cp:coreProperties>
</file>